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E14E4" w14:textId="77777777" w:rsidR="00807CBD" w:rsidRPr="0053251D" w:rsidRDefault="00807CBD" w:rsidP="00ED4432">
      <w:pPr>
        <w:spacing w:after="0"/>
        <w:rPr>
          <w:lang w:val="ru-RU"/>
        </w:rPr>
        <w:sectPr w:rsidR="00807CBD" w:rsidRPr="0053251D" w:rsidSect="0014634C">
          <w:footerReference w:type="default" r:id="rId9"/>
          <w:footerReference w:type="first" r:id="rId10"/>
          <w:type w:val="continuous"/>
          <w:pgSz w:w="11900" w:h="16840"/>
          <w:pgMar w:top="298" w:right="1440" w:bottom="1440" w:left="1440" w:header="720" w:footer="720" w:gutter="0"/>
          <w:pgNumType w:start="1"/>
          <w:cols w:num="2" w:space="720" w:equalWidth="0">
            <w:col w:w="5896" w:space="0"/>
            <w:col w:w="3124" w:space="0"/>
          </w:cols>
          <w:titlePg/>
          <w:docGrid w:linePitch="360"/>
        </w:sectPr>
      </w:pPr>
    </w:p>
    <w:p w14:paraId="589EA683" w14:textId="77777777" w:rsidR="00221154" w:rsidRPr="00221154" w:rsidRDefault="00221154" w:rsidP="00ED4432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1154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Муниципальное казенное общеобразовательное учреждение</w:t>
      </w:r>
    </w:p>
    <w:p w14:paraId="5966E3CD" w14:textId="77777777" w:rsidR="00221154" w:rsidRPr="00221154" w:rsidRDefault="00221154" w:rsidP="00ED4432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1154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221154">
        <w:rPr>
          <w:rFonts w:ascii="Times New Roman" w:hAnsi="Times New Roman" w:cs="Times New Roman"/>
          <w:sz w:val="24"/>
          <w:szCs w:val="24"/>
          <w:lang w:val="ru-RU"/>
        </w:rPr>
        <w:t>Верхнелюбажская</w:t>
      </w:r>
      <w:proofErr w:type="spellEnd"/>
      <w:r w:rsidRPr="00221154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</w:p>
    <w:p w14:paraId="5B3E251C" w14:textId="77777777" w:rsidR="00221154" w:rsidRPr="00221154" w:rsidRDefault="00221154" w:rsidP="00ED4432">
      <w:pPr>
        <w:pStyle w:val="a9"/>
        <w:jc w:val="center"/>
        <w:rPr>
          <w:sz w:val="24"/>
          <w:szCs w:val="24"/>
          <w:lang w:val="ru-RU"/>
        </w:rPr>
      </w:pPr>
      <w:r w:rsidRPr="00221154">
        <w:rPr>
          <w:rFonts w:ascii="Times New Roman" w:hAnsi="Times New Roman" w:cs="Times New Roman"/>
          <w:sz w:val="24"/>
          <w:szCs w:val="24"/>
          <w:lang w:val="ru-RU"/>
        </w:rPr>
        <w:t>Фатежского района Курской области</w:t>
      </w:r>
    </w:p>
    <w:p w14:paraId="7A2283C0" w14:textId="77777777" w:rsidR="00221154" w:rsidRPr="00B461BF" w:rsidRDefault="00221154" w:rsidP="00ED4432">
      <w:pPr>
        <w:spacing w:after="0"/>
        <w:rPr>
          <w:lang w:val="ru-RU"/>
        </w:rPr>
      </w:pPr>
    </w:p>
    <w:p w14:paraId="1A505104" w14:textId="211CFF01" w:rsidR="00221154" w:rsidRPr="00B461BF" w:rsidRDefault="00B9487B" w:rsidP="00ED4432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06F7D70" wp14:editId="357A256D">
            <wp:extent cx="5727700" cy="22326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НОО ФГОС 2021 Панкова.jpeg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0D475" w14:textId="77777777" w:rsidR="00221154" w:rsidRPr="00B461BF" w:rsidRDefault="00221154" w:rsidP="00ED4432">
      <w:pPr>
        <w:spacing w:after="0"/>
        <w:rPr>
          <w:lang w:val="ru-RU"/>
        </w:rPr>
      </w:pPr>
    </w:p>
    <w:p w14:paraId="5023435A" w14:textId="77777777" w:rsidR="00221154" w:rsidRPr="00B461BF" w:rsidRDefault="00221154" w:rsidP="00ED4432">
      <w:pPr>
        <w:spacing w:after="0"/>
        <w:rPr>
          <w:lang w:val="ru-RU"/>
        </w:rPr>
      </w:pPr>
      <w:r w:rsidRPr="00B461BF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DBAC08" w14:textId="77777777" w:rsidR="00221154" w:rsidRPr="00221154" w:rsidRDefault="00221154" w:rsidP="00ED44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1154">
        <w:rPr>
          <w:rFonts w:ascii="Times New Roman" w:hAnsi="Times New Roman" w:cs="Times New Roman"/>
          <w:sz w:val="24"/>
          <w:szCs w:val="24"/>
          <w:lang w:val="ru-RU"/>
        </w:rPr>
        <w:t>Рабочая программа</w:t>
      </w:r>
    </w:p>
    <w:p w14:paraId="4D63B507" w14:textId="49AFE6AB" w:rsidR="00221154" w:rsidRPr="00221154" w:rsidRDefault="00221154" w:rsidP="00ED44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1154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DB65BB">
        <w:rPr>
          <w:rFonts w:ascii="Times New Roman" w:hAnsi="Times New Roman" w:cs="Times New Roman"/>
          <w:sz w:val="24"/>
          <w:szCs w:val="24"/>
          <w:lang w:val="ru-RU"/>
        </w:rPr>
        <w:t xml:space="preserve">английскому </w:t>
      </w:r>
      <w:r w:rsidRPr="00221154">
        <w:rPr>
          <w:rFonts w:ascii="Times New Roman" w:hAnsi="Times New Roman" w:cs="Times New Roman"/>
          <w:sz w:val="24"/>
          <w:szCs w:val="24"/>
          <w:lang w:val="ru-RU"/>
        </w:rPr>
        <w:t>языку</w:t>
      </w:r>
    </w:p>
    <w:p w14:paraId="6B0522F6" w14:textId="46E6E936" w:rsidR="00221154" w:rsidRPr="00221154" w:rsidRDefault="00F27F2A" w:rsidP="00ED44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(н</w:t>
      </w:r>
      <w:r w:rsidR="00221154" w:rsidRPr="00221154">
        <w:rPr>
          <w:rFonts w:ascii="Times New Roman" w:hAnsi="Times New Roman" w:cs="Times New Roman"/>
          <w:sz w:val="24"/>
          <w:szCs w:val="24"/>
          <w:lang w:val="ru-RU"/>
        </w:rPr>
        <w:t>ачальное общее образование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F1B1AF3" w14:textId="77777777" w:rsidR="00221154" w:rsidRPr="00B461BF" w:rsidRDefault="00221154" w:rsidP="00ED44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61B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0DE59F31" w14:textId="77777777" w:rsidR="00221154" w:rsidRDefault="00221154" w:rsidP="00ED4432">
      <w:pPr>
        <w:spacing w:after="0"/>
        <w:rPr>
          <w:lang w:val="ru-RU"/>
        </w:rPr>
      </w:pPr>
    </w:p>
    <w:p w14:paraId="3D18D625" w14:textId="77777777" w:rsidR="00221154" w:rsidRDefault="00221154" w:rsidP="00ED4432">
      <w:pPr>
        <w:spacing w:after="0"/>
        <w:rPr>
          <w:lang w:val="ru-RU"/>
        </w:rPr>
      </w:pPr>
    </w:p>
    <w:p w14:paraId="7CDC1DE2" w14:textId="77777777" w:rsidR="00221154" w:rsidRDefault="00221154" w:rsidP="00ED4432">
      <w:pPr>
        <w:spacing w:after="0"/>
        <w:rPr>
          <w:lang w:val="ru-RU"/>
        </w:rPr>
      </w:pPr>
    </w:p>
    <w:p w14:paraId="23735C24" w14:textId="77777777" w:rsidR="00221154" w:rsidRDefault="00221154" w:rsidP="00ED4432">
      <w:pPr>
        <w:spacing w:after="0"/>
        <w:rPr>
          <w:lang w:val="ru-RU"/>
        </w:rPr>
      </w:pPr>
    </w:p>
    <w:p w14:paraId="1BA2A06E" w14:textId="77777777" w:rsidR="00221154" w:rsidRPr="00DB65BB" w:rsidRDefault="00221154" w:rsidP="00ED4432">
      <w:pPr>
        <w:spacing w:after="0"/>
        <w:rPr>
          <w:lang w:val="ru-RU"/>
        </w:rPr>
      </w:pPr>
    </w:p>
    <w:p w14:paraId="48F15D26" w14:textId="77777777" w:rsidR="00221154" w:rsidRDefault="00221154" w:rsidP="00ED4432">
      <w:pPr>
        <w:spacing w:after="0"/>
        <w:rPr>
          <w:lang w:val="ru-RU"/>
        </w:rPr>
      </w:pPr>
    </w:p>
    <w:p w14:paraId="6E8F55B1" w14:textId="77777777" w:rsidR="00221154" w:rsidRDefault="00221154" w:rsidP="00ED4432">
      <w:pPr>
        <w:spacing w:after="0"/>
        <w:rPr>
          <w:lang w:val="ru-RU"/>
        </w:rPr>
      </w:pPr>
    </w:p>
    <w:p w14:paraId="0BD74DCE" w14:textId="77777777" w:rsidR="00221154" w:rsidRDefault="00221154" w:rsidP="00ED4432">
      <w:pPr>
        <w:spacing w:after="0"/>
        <w:rPr>
          <w:lang w:val="ru-RU"/>
        </w:rPr>
      </w:pPr>
    </w:p>
    <w:p w14:paraId="5DD09DE4" w14:textId="77777777" w:rsidR="00221154" w:rsidRDefault="00221154" w:rsidP="00ED4432">
      <w:pPr>
        <w:spacing w:after="0"/>
        <w:rPr>
          <w:lang w:val="ru-RU"/>
        </w:rPr>
      </w:pPr>
    </w:p>
    <w:p w14:paraId="27462DAA" w14:textId="77777777" w:rsidR="00221154" w:rsidRDefault="00221154" w:rsidP="00ED4432">
      <w:pPr>
        <w:spacing w:after="0"/>
        <w:rPr>
          <w:lang w:val="ru-RU"/>
        </w:rPr>
      </w:pPr>
    </w:p>
    <w:p w14:paraId="4A529392" w14:textId="77777777" w:rsidR="00221154" w:rsidRDefault="00221154" w:rsidP="00ED4432">
      <w:pPr>
        <w:spacing w:after="0"/>
        <w:rPr>
          <w:lang w:val="ru-RU"/>
        </w:rPr>
      </w:pPr>
    </w:p>
    <w:p w14:paraId="5CF42673" w14:textId="2DF41D1C" w:rsidR="00221154" w:rsidRPr="00DB52A1" w:rsidRDefault="00221154" w:rsidP="00ED44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52A1">
        <w:rPr>
          <w:rFonts w:ascii="Times New Roman" w:hAnsi="Times New Roman" w:cs="Times New Roman"/>
          <w:sz w:val="24"/>
          <w:szCs w:val="24"/>
          <w:lang w:val="ru-RU"/>
        </w:rPr>
        <w:t>2022 – 202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B52A1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</w:p>
    <w:p w14:paraId="46531442" w14:textId="77777777" w:rsidR="00807CBD" w:rsidRPr="0053251D" w:rsidRDefault="00807CBD" w:rsidP="00ED4432">
      <w:pPr>
        <w:spacing w:after="0"/>
        <w:rPr>
          <w:lang w:val="ru-RU"/>
        </w:rPr>
        <w:sectPr w:rsidR="00807CBD" w:rsidRPr="0053251D">
          <w:type w:val="continuous"/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634D5246" w14:textId="77777777" w:rsidR="00941AF6" w:rsidRDefault="00941AF6" w:rsidP="00ED44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14:paraId="473588DD" w14:textId="2F40C834" w:rsidR="00941AF6" w:rsidRPr="00E12508" w:rsidRDefault="00941AF6" w:rsidP="00ED4432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2508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Структура рабочей программы</w:t>
      </w:r>
    </w:p>
    <w:p w14:paraId="6BD070C2" w14:textId="77777777" w:rsidR="00941AF6" w:rsidRPr="00E57DDD" w:rsidRDefault="00941AF6" w:rsidP="00ED4432">
      <w:pPr>
        <w:spacing w:after="0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3682A096" w14:textId="7F631538" w:rsidR="00941AF6" w:rsidRPr="00E57DDD" w:rsidRDefault="00941AF6" w:rsidP="00ED4432">
      <w:pPr>
        <w:spacing w:after="0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E57DDD">
        <w:rPr>
          <w:rFonts w:ascii="Times New Roman" w:hAnsi="Times New Roman" w:cs="Times New Roman"/>
          <w:sz w:val="24"/>
          <w:szCs w:val="24"/>
          <w:lang w:val="ru-RU"/>
        </w:rPr>
        <w:t xml:space="preserve">1.  Пояснительная записка                                                                                         стр.  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E21DD">
        <w:rPr>
          <w:rFonts w:ascii="Times New Roman" w:hAnsi="Times New Roman" w:cs="Times New Roman"/>
          <w:sz w:val="24"/>
          <w:szCs w:val="24"/>
          <w:lang w:val="ru-RU"/>
        </w:rPr>
        <w:t>-4</w:t>
      </w:r>
    </w:p>
    <w:p w14:paraId="4C5779BA" w14:textId="00428E01" w:rsidR="00941AF6" w:rsidRPr="00E57DDD" w:rsidRDefault="00941AF6" w:rsidP="00ED4432">
      <w:pPr>
        <w:spacing w:after="0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E57DDD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A623D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учебного предмета, курса                                       </w:t>
      </w:r>
      <w:r w:rsidRPr="00E57D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стр.   </w:t>
      </w:r>
      <w:r w:rsidR="00EE21DD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E21DD">
        <w:rPr>
          <w:rFonts w:ascii="Times New Roman" w:hAnsi="Times New Roman" w:cs="Times New Roman"/>
          <w:sz w:val="24"/>
          <w:szCs w:val="24"/>
          <w:lang w:val="ru-RU"/>
        </w:rPr>
        <w:t>15</w:t>
      </w:r>
    </w:p>
    <w:p w14:paraId="52E5A93D" w14:textId="6C354D92" w:rsidR="00941AF6" w:rsidRPr="00A17864" w:rsidRDefault="00941AF6" w:rsidP="00ED4432">
      <w:pPr>
        <w:spacing w:after="0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E57DDD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3D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учебного предмета, курса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E57DDD">
        <w:rPr>
          <w:rFonts w:ascii="Times New Roman" w:hAnsi="Times New Roman" w:cs="Times New Roman"/>
          <w:sz w:val="24"/>
          <w:szCs w:val="24"/>
          <w:lang w:val="ru-RU"/>
        </w:rPr>
        <w:t xml:space="preserve">стр.   </w:t>
      </w:r>
      <w:r w:rsidR="00EE21DD"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E21DD">
        <w:rPr>
          <w:rFonts w:ascii="Times New Roman" w:hAnsi="Times New Roman" w:cs="Times New Roman"/>
          <w:sz w:val="24"/>
          <w:szCs w:val="24"/>
          <w:lang w:val="ru-RU"/>
        </w:rPr>
        <w:t>26</w:t>
      </w:r>
    </w:p>
    <w:p w14:paraId="4F9A6CBD" w14:textId="16229DC0" w:rsidR="00941AF6" w:rsidRPr="00A17864" w:rsidRDefault="00941AF6" w:rsidP="00ED4432">
      <w:pPr>
        <w:spacing w:after="0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E57DDD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7DDD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Тематическое планирование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57DDD">
        <w:rPr>
          <w:rFonts w:ascii="Times New Roman" w:hAnsi="Times New Roman" w:cs="Times New Roman"/>
          <w:sz w:val="24"/>
          <w:szCs w:val="24"/>
          <w:lang w:val="ru-RU"/>
        </w:rPr>
        <w:t xml:space="preserve">  стр.   </w:t>
      </w:r>
      <w:r w:rsidR="00EE21DD">
        <w:rPr>
          <w:rFonts w:ascii="Times New Roman" w:hAnsi="Times New Roman" w:cs="Times New Roman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E21DD">
        <w:rPr>
          <w:rFonts w:ascii="Times New Roman" w:hAnsi="Times New Roman" w:cs="Times New Roman"/>
          <w:sz w:val="24"/>
          <w:szCs w:val="24"/>
          <w:lang w:val="ru-RU"/>
        </w:rPr>
        <w:t>34</w:t>
      </w:r>
    </w:p>
    <w:p w14:paraId="7C3D0F60" w14:textId="77777777" w:rsidR="00807CBD" w:rsidRDefault="00807CB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77433B11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080CFEFE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7422DB71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342D3001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7CB33ADC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4AEEE41A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3A91F589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71226F00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6C821261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2E832E64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4687382E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5C7DAB76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7B16FCDE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78E45BAF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2EFF52A2" w14:textId="77777777" w:rsidR="00EE21D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0F0652BC" w14:textId="77777777" w:rsidR="00EE21DD" w:rsidRPr="0053251D" w:rsidRDefault="00EE21DD" w:rsidP="00536B2F">
      <w:pPr>
        <w:autoSpaceDE w:val="0"/>
        <w:autoSpaceDN w:val="0"/>
        <w:spacing w:after="438" w:line="220" w:lineRule="exact"/>
        <w:ind w:left="567"/>
        <w:rPr>
          <w:lang w:val="ru-RU"/>
        </w:rPr>
      </w:pPr>
    </w:p>
    <w:p w14:paraId="0D042142" w14:textId="77777777" w:rsidR="00807CBD" w:rsidRPr="0053251D" w:rsidRDefault="00807CBD" w:rsidP="00536B2F">
      <w:pPr>
        <w:autoSpaceDE w:val="0"/>
        <w:autoSpaceDN w:val="0"/>
        <w:spacing w:after="78" w:line="220" w:lineRule="exact"/>
        <w:ind w:left="567"/>
        <w:rPr>
          <w:lang w:val="ru-RU"/>
        </w:rPr>
      </w:pPr>
    </w:p>
    <w:p w14:paraId="58D14029" w14:textId="77777777" w:rsidR="00ED4432" w:rsidRDefault="00ED4432" w:rsidP="00536B2F">
      <w:pPr>
        <w:autoSpaceDE w:val="0"/>
        <w:autoSpaceDN w:val="0"/>
        <w:spacing w:after="0" w:line="230" w:lineRule="auto"/>
        <w:ind w:left="567" w:firstLine="42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E974FBD" w14:textId="77777777" w:rsidR="00ED4432" w:rsidRDefault="00ED4432" w:rsidP="00536B2F">
      <w:pPr>
        <w:autoSpaceDE w:val="0"/>
        <w:autoSpaceDN w:val="0"/>
        <w:spacing w:after="0" w:line="230" w:lineRule="auto"/>
        <w:ind w:left="567" w:firstLine="42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DDB069D" w14:textId="77777777" w:rsidR="00ED4432" w:rsidRDefault="00ED4432" w:rsidP="00536B2F">
      <w:pPr>
        <w:autoSpaceDE w:val="0"/>
        <w:autoSpaceDN w:val="0"/>
        <w:spacing w:after="0" w:line="230" w:lineRule="auto"/>
        <w:ind w:left="567" w:firstLine="42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6997FBE" w14:textId="77777777" w:rsidR="00ED4432" w:rsidRDefault="00ED4432" w:rsidP="00536B2F">
      <w:pPr>
        <w:autoSpaceDE w:val="0"/>
        <w:autoSpaceDN w:val="0"/>
        <w:spacing w:after="0" w:line="230" w:lineRule="auto"/>
        <w:ind w:left="567" w:firstLine="42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9C6532C" w14:textId="77777777" w:rsidR="00ED4432" w:rsidRDefault="00ED4432" w:rsidP="00536B2F">
      <w:pPr>
        <w:autoSpaceDE w:val="0"/>
        <w:autoSpaceDN w:val="0"/>
        <w:spacing w:after="0" w:line="230" w:lineRule="auto"/>
        <w:ind w:left="567" w:firstLine="42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27C9101" w14:textId="77777777" w:rsidR="00807CBD" w:rsidRPr="0053251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2FD3BDC3" w14:textId="77777777" w:rsidR="00807CBD" w:rsidRPr="0053251D" w:rsidRDefault="001303D0" w:rsidP="00536B2F">
      <w:pPr>
        <w:autoSpaceDE w:val="0"/>
        <w:autoSpaceDN w:val="0"/>
        <w:spacing w:before="346" w:after="0" w:line="281" w:lineRule="auto"/>
        <w:ind w:left="567" w:right="720" w:firstLine="426"/>
        <w:jc w:val="both"/>
        <w:rPr>
          <w:lang w:val="ru-RU"/>
        </w:rPr>
      </w:pPr>
      <w:proofErr w:type="gramStart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Рабочая программа по иностранному (английскому)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14:paraId="6923B8FB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</w:p>
    <w:p w14:paraId="1A7C588B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68" w:after="0" w:line="286" w:lineRule="auto"/>
        <w:ind w:left="567" w:right="144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 данному этапу общего образования. Изучение иностранного языка в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14:paraId="2F5D7A6E" w14:textId="77777777" w:rsidR="00807CBD" w:rsidRPr="0053251D" w:rsidRDefault="001303D0" w:rsidP="00536B2F">
      <w:pPr>
        <w:autoSpaceDE w:val="0"/>
        <w:autoSpaceDN w:val="0"/>
        <w:spacing w:before="70" w:after="0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14:paraId="302E8EB3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14:paraId="05254079" w14:textId="77777777" w:rsidR="00807CBD" w:rsidRPr="0053251D" w:rsidRDefault="001303D0" w:rsidP="00536B2F">
      <w:pPr>
        <w:autoSpaceDE w:val="0"/>
        <w:autoSpaceDN w:val="0"/>
        <w:spacing w:before="16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</w:p>
    <w:p w14:paraId="01271476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Цели обучения иностранному языку можно условно разделить на образовательные, развивающие, воспитывающие.</w:t>
      </w:r>
    </w:p>
    <w:p w14:paraId="5348B6AD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14:paraId="2794F373" w14:textId="77777777" w:rsidR="00807CBD" w:rsidRPr="0053251D" w:rsidRDefault="001303D0" w:rsidP="00536B2F">
      <w:pPr>
        <w:autoSpaceDE w:val="0"/>
        <w:autoSpaceDN w:val="0"/>
        <w:spacing w:before="178" w:after="0" w:line="278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14:paraId="184C5799" w14:textId="0873A9F4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обучающихся за счёт овладения новыми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14:paraId="43C953BC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43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1D9E3442" w14:textId="447BA6C9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др.);</w:t>
      </w:r>
    </w:p>
    <w:p w14:paraId="59477D19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right="720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26971FF8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</w:t>
      </w:r>
    </w:p>
    <w:p w14:paraId="60AE4684" w14:textId="77777777" w:rsidR="00807CBD" w:rsidRPr="0053251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включают:</w:t>
      </w:r>
    </w:p>
    <w:p w14:paraId="18D42F57" w14:textId="434B96F2" w:rsidR="00807CBD" w:rsidRPr="0053251D" w:rsidRDefault="001303D0" w:rsidP="00536B2F">
      <w:pPr>
        <w:autoSpaceDE w:val="0"/>
        <w:autoSpaceDN w:val="0"/>
        <w:spacing w:before="178" w:after="0" w:line="271" w:lineRule="auto"/>
        <w:ind w:left="567" w:right="115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1F28D9F9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14:paraId="7D3EF63A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737907ED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right="576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14:paraId="05320EDB" w14:textId="77777777" w:rsidR="00807CBD" w:rsidRPr="0053251D" w:rsidRDefault="001303D0" w:rsidP="00536B2F">
      <w:pPr>
        <w:autoSpaceDE w:val="0"/>
        <w:autoSpaceDN w:val="0"/>
        <w:spacing w:before="192" w:after="0" w:line="262" w:lineRule="auto"/>
        <w:ind w:left="567" w:right="720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6C708F7E" w14:textId="77777777" w:rsidR="00807CBD" w:rsidRPr="0053251D" w:rsidRDefault="001303D0" w:rsidP="00536B2F">
      <w:pPr>
        <w:autoSpaceDE w:val="0"/>
        <w:autoSpaceDN w:val="0"/>
        <w:spacing w:before="178" w:after="0" w:line="28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общечеловеческих и базовых национальных ценностей.</w:t>
      </w:r>
    </w:p>
    <w:p w14:paraId="353DCDDC" w14:textId="56FE0EE9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62" w:lineRule="auto"/>
        <w:ind w:left="567" w:right="1152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Вклад предмета «Иностранный (английский) язык» в реализацию воспитательных целей </w:t>
      </w:r>
      <w:r w:rsidR="007C4AA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беспечивает:</w:t>
      </w:r>
    </w:p>
    <w:p w14:paraId="1F0F38C8" w14:textId="77777777" w:rsidR="00807CBD" w:rsidRPr="0053251D" w:rsidRDefault="001303D0" w:rsidP="00536B2F">
      <w:pPr>
        <w:autoSpaceDE w:val="0"/>
        <w:autoSpaceDN w:val="0"/>
        <w:spacing w:before="298" w:after="0" w:line="262" w:lineRule="auto"/>
        <w:ind w:left="567" w:right="100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26020B8D" w14:textId="77777777" w:rsidR="00807CBD" w:rsidRPr="0053251D" w:rsidRDefault="001303D0" w:rsidP="00536B2F">
      <w:pPr>
        <w:autoSpaceDE w:val="0"/>
        <w:autoSpaceDN w:val="0"/>
        <w:spacing w:before="190" w:after="0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3781F139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14:paraId="0F0FD8C0" w14:textId="77777777" w:rsidR="00807CBD" w:rsidRPr="0053251D" w:rsidRDefault="001303D0" w:rsidP="00536B2F">
      <w:pPr>
        <w:autoSpaceDE w:val="0"/>
        <w:autoSpaceDN w:val="0"/>
        <w:spacing w:before="192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14:paraId="6DFAE456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14:paraId="4D16A5FC" w14:textId="77777777" w:rsidR="00807CBD" w:rsidRPr="0053251D" w:rsidRDefault="001303D0" w:rsidP="00536B2F">
      <w:pPr>
        <w:autoSpaceDE w:val="0"/>
        <w:autoSpaceDN w:val="0"/>
        <w:spacing w:before="322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МЕСТО УЧЕБНОГО ПРЕДМЕТА «ИНОСТРАННЫЙ (АНГЛИЙСКИЙ) ЯЗЫК» В УЧЕБНОМ ПЛАНЕ</w:t>
      </w:r>
    </w:p>
    <w:p w14:paraId="78EAA05E" w14:textId="77777777" w:rsidR="00807CBD" w:rsidRPr="0053251D" w:rsidRDefault="001303D0" w:rsidP="00536B2F">
      <w:pPr>
        <w:autoSpaceDE w:val="0"/>
        <w:autoSpaceDN w:val="0"/>
        <w:spacing w:before="166" w:after="0"/>
        <w:ind w:left="567" w:right="576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 — 68 часов, 3 класс — 68 часов,4 класс — 68 часов.</w:t>
      </w:r>
    </w:p>
    <w:p w14:paraId="5C171E99" w14:textId="77777777" w:rsidR="00807CBD" w:rsidRPr="0053251D" w:rsidRDefault="00807CBD" w:rsidP="00536B2F">
      <w:pPr>
        <w:ind w:left="567" w:firstLine="426"/>
        <w:jc w:val="both"/>
        <w:rPr>
          <w:lang w:val="ru-RU"/>
        </w:rPr>
        <w:sectPr w:rsidR="00807CBD" w:rsidRPr="0053251D" w:rsidSect="0014634C">
          <w:pgSz w:w="11900" w:h="16840"/>
          <w:pgMar w:top="286" w:right="652" w:bottom="848" w:left="666" w:header="720" w:footer="720" w:gutter="0"/>
          <w:cols w:space="720" w:equalWidth="0">
            <w:col w:w="10582" w:space="0"/>
          </w:cols>
          <w:titlePg/>
          <w:docGrid w:linePitch="360"/>
        </w:sectPr>
      </w:pPr>
    </w:p>
    <w:p w14:paraId="7DFDB583" w14:textId="77777777" w:rsidR="00807CBD" w:rsidRPr="0053251D" w:rsidRDefault="00807CBD" w:rsidP="00536B2F">
      <w:pPr>
        <w:autoSpaceDE w:val="0"/>
        <w:autoSpaceDN w:val="0"/>
        <w:spacing w:after="78" w:line="220" w:lineRule="exact"/>
        <w:ind w:left="567" w:firstLine="426"/>
        <w:jc w:val="both"/>
        <w:rPr>
          <w:lang w:val="ru-RU"/>
        </w:rPr>
      </w:pPr>
    </w:p>
    <w:p w14:paraId="09294BF1" w14:textId="77777777" w:rsidR="00807CBD" w:rsidRPr="0053251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10531F04" w14:textId="77777777" w:rsidR="00807CBD" w:rsidRPr="0053251D" w:rsidRDefault="001303D0" w:rsidP="00536B2F">
      <w:pPr>
        <w:autoSpaceDE w:val="0"/>
        <w:autoSpaceDN w:val="0"/>
        <w:spacing w:before="34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14:paraId="57F27FD0" w14:textId="77777777" w:rsidR="00E73E85" w:rsidRDefault="001303D0" w:rsidP="00536B2F">
      <w:pPr>
        <w:autoSpaceDE w:val="0"/>
        <w:autoSpaceDN w:val="0"/>
        <w:spacing w:before="166" w:after="0"/>
        <w:ind w:left="567" w:right="288" w:firstLine="426"/>
        <w:rPr>
          <w:rFonts w:ascii="Times New Roman" w:eastAsia="Times New Roman" w:hAnsi="Times New Roman"/>
          <w:color w:val="000000"/>
          <w:sz w:val="24"/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Тематическое содержание речи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моего «я».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Приветствие. Знакомство. Моя семья. Мой день рождения. Моя любимая еда. </w:t>
      </w:r>
    </w:p>
    <w:p w14:paraId="5FD99459" w14:textId="648831FC" w:rsidR="00807CBD" w:rsidRPr="0053251D" w:rsidRDefault="001303D0" w:rsidP="00536B2F">
      <w:pPr>
        <w:autoSpaceDE w:val="0"/>
        <w:autoSpaceDN w:val="0"/>
        <w:spacing w:before="166" w:after="0"/>
        <w:ind w:left="567" w:right="288" w:firstLine="426"/>
        <w:rPr>
          <w:lang w:val="ru-RU"/>
        </w:rPr>
      </w:pPr>
      <w:r w:rsidRPr="0053251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моих увлечений.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Любимый цвет, игрушка. Любимые занятия. Мой питомец. Выходной день. </w:t>
      </w:r>
      <w:r w:rsidRPr="0053251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вокруг меня.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Моя школа. Мои друзья. Моя малая родина (город, село).</w:t>
      </w:r>
    </w:p>
    <w:p w14:paraId="391D0781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Родная страна и страны изучаемого языка.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Названия родной страны и страны/стран изучаемого языка; их столиц.</w:t>
      </w:r>
    </w:p>
    <w:p w14:paraId="29B5AC4B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399F7736" w14:textId="77777777" w:rsidR="00807CBD" w:rsidRPr="0053251D" w:rsidRDefault="001303D0" w:rsidP="00536B2F">
      <w:pPr>
        <w:autoSpaceDE w:val="0"/>
        <w:autoSpaceDN w:val="0"/>
        <w:spacing w:before="264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14:paraId="35AD34C6" w14:textId="77777777" w:rsidR="00807CBD" w:rsidRPr="0053251D" w:rsidRDefault="001303D0" w:rsidP="00536B2F">
      <w:pPr>
        <w:autoSpaceDE w:val="0"/>
        <w:autoSpaceDN w:val="0"/>
        <w:spacing w:before="16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14:paraId="50CE67D2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71" w:lineRule="auto"/>
        <w:ind w:left="567" w:right="288" w:firstLine="426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53251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14:paraId="1971BF9A" w14:textId="0DB72A05" w:rsidR="00807CBD" w:rsidRPr="0053251D" w:rsidRDefault="001303D0" w:rsidP="00536B2F">
      <w:pPr>
        <w:autoSpaceDE w:val="0"/>
        <w:autoSpaceDN w:val="0"/>
        <w:spacing w:before="178" w:after="0" w:line="271" w:lineRule="auto"/>
        <w:ind w:left="567" w:right="43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3BD04865" w14:textId="77777777" w:rsidR="00807CBD" w:rsidRPr="0053251D" w:rsidRDefault="001303D0" w:rsidP="00536B2F">
      <w:pPr>
        <w:autoSpaceDE w:val="0"/>
        <w:autoSpaceDN w:val="0"/>
        <w:spacing w:before="238" w:after="0" w:line="262" w:lineRule="auto"/>
        <w:ind w:left="567" w:right="720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диалога-расспроса: запрашивание интересующей информации; сообщение фактической информации, ответы на вопросы собеседника.</w:t>
      </w:r>
    </w:p>
    <w:p w14:paraId="40760F2D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298" w:after="0"/>
        <w:ind w:left="567" w:right="144" w:firstLine="426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 </w:t>
      </w:r>
      <w:r w:rsidRPr="0053251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 речи: 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0C310BF0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14:paraId="50A3C0D1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62" w:lineRule="auto"/>
        <w:ind w:left="567" w:right="100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14:paraId="3528E878" w14:textId="63606D35" w:rsidR="00807CBD" w:rsidRPr="0053251D" w:rsidRDefault="001303D0" w:rsidP="00536B2F">
      <w:pPr>
        <w:autoSpaceDE w:val="0"/>
        <w:autoSpaceDN w:val="0"/>
        <w:spacing w:before="72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7D6B1590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 догадки.</w:t>
      </w:r>
    </w:p>
    <w:p w14:paraId="10272A94" w14:textId="75EC79F0" w:rsidR="00807CBD" w:rsidRPr="0053251D" w:rsidRDefault="001303D0" w:rsidP="00536B2F">
      <w:pPr>
        <w:autoSpaceDE w:val="0"/>
        <w:autoSpaceDN w:val="0"/>
        <w:spacing w:before="70" w:after="0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выделение из </w:t>
      </w:r>
      <w:r w:rsidRPr="0053251D">
        <w:rPr>
          <w:lang w:val="ru-RU"/>
        </w:rPr>
        <w:br/>
      </w:r>
      <w:r w:rsidR="00F1726F" w:rsidRPr="0053251D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на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слух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14:paraId="49992D95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lang w:val="ru-RU"/>
        </w:rPr>
        <w:lastRenderedPageBreak/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1476815A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14:paraId="214D1378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</w:t>
      </w:r>
    </w:p>
    <w:p w14:paraId="2F472E7E" w14:textId="77777777" w:rsidR="00807CBD" w:rsidRPr="0053251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правил чтения и соответствующей интонацией; понимание прочитанного.</w:t>
      </w:r>
    </w:p>
    <w:p w14:paraId="58CF6E9D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14:paraId="28D36AE2" w14:textId="538DDBAA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1B81E84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right="43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1F77938F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4964941D" w14:textId="77777777" w:rsidR="00807CBD" w:rsidRPr="0053251D" w:rsidRDefault="001303D0" w:rsidP="00536B2F">
      <w:pPr>
        <w:autoSpaceDE w:val="0"/>
        <w:autoSpaceDN w:val="0"/>
        <w:spacing w:before="7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3292FB19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14:paraId="4BB7AA66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письма (</w:t>
      </w:r>
      <w:proofErr w:type="spellStart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слов).</w:t>
      </w:r>
    </w:p>
    <w:p w14:paraId="6010ED5C" w14:textId="77777777" w:rsidR="00807CBD" w:rsidRPr="0053251D" w:rsidRDefault="001303D0" w:rsidP="00536B2F">
      <w:pPr>
        <w:autoSpaceDE w:val="0"/>
        <w:autoSpaceDN w:val="0"/>
        <w:spacing w:before="70" w:after="0" w:line="281" w:lineRule="auto"/>
        <w:ind w:left="567" w:right="86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046EC841" w14:textId="23666676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29051352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14:paraId="42C302FC" w14:textId="77777777" w:rsidR="00807CBD" w:rsidRPr="0053251D" w:rsidRDefault="001303D0" w:rsidP="00536B2F">
      <w:pPr>
        <w:autoSpaceDE w:val="0"/>
        <w:autoSpaceDN w:val="0"/>
        <w:spacing w:before="16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14:paraId="4E56615A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Корректное называние букв английского алфавита.</w:t>
      </w:r>
    </w:p>
    <w:p w14:paraId="62E1916F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right="43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”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2954411" w14:textId="77777777" w:rsidR="00807CBD" w:rsidRPr="0053251D" w:rsidRDefault="001303D0" w:rsidP="00536B2F">
      <w:pPr>
        <w:autoSpaceDE w:val="0"/>
        <w:autoSpaceDN w:val="0"/>
        <w:spacing w:before="70" w:after="0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53251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фраз/предложений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3360F381" w14:textId="77777777" w:rsidR="00807CBD" w:rsidRPr="0053251D" w:rsidRDefault="001303D0" w:rsidP="00536B2F">
      <w:pPr>
        <w:autoSpaceDE w:val="0"/>
        <w:autoSpaceDN w:val="0"/>
        <w:spacing w:before="72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296A5F9A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английского языка.</w:t>
      </w:r>
    </w:p>
    <w:p w14:paraId="70E26937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152" w:firstLine="426"/>
        <w:jc w:val="both"/>
        <w:rPr>
          <w:lang w:val="ru-RU"/>
        </w:rPr>
      </w:pPr>
      <w:r w:rsidRPr="0053251D">
        <w:rPr>
          <w:lang w:val="ru-RU"/>
        </w:rPr>
        <w:lastRenderedPageBreak/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8EB4DC1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14:paraId="3612B8CF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Графически корректное (</w:t>
      </w:r>
      <w:proofErr w:type="spellStart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14:paraId="0748B2EC" w14:textId="77777777" w:rsidR="00807CBD" w:rsidRPr="0053251D" w:rsidRDefault="001303D0" w:rsidP="00536B2F">
      <w:pPr>
        <w:autoSpaceDE w:val="0"/>
        <w:autoSpaceDN w:val="0"/>
        <w:spacing w:before="70" w:after="0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isn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doesn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Ann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4E63E5BD" w14:textId="77777777" w:rsidR="00807CBD" w:rsidRPr="0053251D" w:rsidRDefault="00807CBD" w:rsidP="00536B2F">
      <w:pPr>
        <w:autoSpaceDE w:val="0"/>
        <w:autoSpaceDN w:val="0"/>
        <w:spacing w:after="114" w:line="220" w:lineRule="exact"/>
        <w:ind w:left="567" w:firstLine="426"/>
        <w:jc w:val="both"/>
        <w:rPr>
          <w:lang w:val="ru-RU"/>
        </w:rPr>
      </w:pPr>
    </w:p>
    <w:p w14:paraId="697163A4" w14:textId="77777777" w:rsidR="00807CBD" w:rsidRPr="0053251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14:paraId="3E087E91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66EC6168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14:paraId="1561BFBB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14:paraId="62052074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62" w:lineRule="auto"/>
        <w:ind w:left="567" w:right="720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79BAF2D4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2" w:after="0" w:line="262" w:lineRule="auto"/>
        <w:ind w:left="567" w:right="720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14:paraId="1402B66A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Нераспространённые и распространённые простые предложения.</w:t>
      </w:r>
    </w:p>
    <w:p w14:paraId="471CBCAD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red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ball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14:paraId="347F0D38" w14:textId="77777777" w:rsidR="00807CBD" w:rsidRDefault="001303D0" w:rsidP="00536B2F">
      <w:pPr>
        <w:autoSpaceDE w:val="0"/>
        <w:autoSpaceDN w:val="0"/>
        <w:spacing w:before="70" w:after="0" w:line="271" w:lineRule="auto"/>
        <w:ind w:left="567" w:firstLine="426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начальным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There + to be в Present Simple Tense (There is a cat in the room. Is there a cat in the room? — Yes, there is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./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No, there isn’t. There are four pens on the table. Are there four pens on the table? — Yes, there are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./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No, there aren’t. How many pens are there on the table? — There are four pens.).</w:t>
      </w:r>
    </w:p>
    <w:p w14:paraId="092AE50E" w14:textId="77777777" w:rsidR="00807CBD" w:rsidRDefault="001303D0" w:rsidP="00536B2F">
      <w:pPr>
        <w:autoSpaceDE w:val="0"/>
        <w:autoSpaceDN w:val="0"/>
        <w:spacing w:before="70" w:after="0" w:line="271" w:lineRule="auto"/>
        <w:ind w:left="567" w:right="288" w:firstLine="426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простым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глагольным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сказуемым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(They live in the country.),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именным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сказуемым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(The box is small.)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глагольным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сказуемым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 like to play with my cat. She can play the piano.).</w:t>
      </w:r>
    </w:p>
    <w:p w14:paraId="4DA1F70B" w14:textId="77777777" w:rsidR="00807CB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firstLine="426"/>
        <w:jc w:val="both"/>
      </w:pPr>
      <w: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глаголом-связкой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to be в Present Simple Tense (My father is a doctor. Is it a red ball? —Yes, it is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./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No, it isn’t. ).</w:t>
      </w:r>
    </w:p>
    <w:p w14:paraId="598F3A3C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Предложения с краткими глагольными формами (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swim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porridge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14:paraId="66B9F672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14:paraId="07306DC7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00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67F01028" w14:textId="77777777" w:rsidR="00807CB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576" w:firstLine="426"/>
        <w:jc w:val="both"/>
      </w:pPr>
      <w:r w:rsidRPr="0053251D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Глагольная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have got (I’ve got a cat. He’s/She’s got a cat. Have you got a cat? — Yes, I have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./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No, I haven’t. What have you got?).</w:t>
      </w:r>
    </w:p>
    <w:p w14:paraId="7FA8B674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288" w:firstLine="426"/>
        <w:jc w:val="both"/>
        <w:rPr>
          <w:lang w:val="ru-RU"/>
        </w:rPr>
      </w:pPr>
      <w: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Модальный глагол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: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tennis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chess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.);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?).</w:t>
      </w:r>
    </w:p>
    <w:p w14:paraId="066C7DE0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720" w:firstLine="426"/>
        <w:jc w:val="both"/>
        <w:rPr>
          <w:lang w:val="ru-RU"/>
        </w:rPr>
      </w:pPr>
      <w:r w:rsidRPr="0053251D">
        <w:rPr>
          <w:lang w:val="ru-RU"/>
        </w:rPr>
        <w:lastRenderedPageBreak/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Определённый, неопределённый и нулевой артикли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именами существительными (наиболее распространённые случаи).</w:t>
      </w:r>
    </w:p>
    <w:p w14:paraId="0B25A610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2" w:after="0" w:line="262" w:lineRule="auto"/>
        <w:ind w:left="567" w:right="432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Существительные во множественном числе, образованные по правилу и исключения (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E606351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Личные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местоимения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(I, you, he/she/it, we, they).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Притяжательные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местоимения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(my, your, his/her/its, our, their).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12CEFA69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(1–12).</w:t>
      </w:r>
    </w:p>
    <w:p w14:paraId="29695BC6" w14:textId="77777777" w:rsidR="00807CBD" w:rsidRPr="0053251D" w:rsidRDefault="001303D0" w:rsidP="00536B2F">
      <w:pPr>
        <w:autoSpaceDE w:val="0"/>
        <w:autoSpaceDN w:val="0"/>
        <w:spacing w:before="70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).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Предлоги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(in, on, near, under).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однородными членами).</w:t>
      </w:r>
    </w:p>
    <w:p w14:paraId="7F9BF0AA" w14:textId="77777777" w:rsidR="00AE005A" w:rsidRDefault="00AE005A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D515042" w14:textId="77777777" w:rsidR="00AE005A" w:rsidRDefault="00AE005A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9F2754C" w14:textId="1C6C99B4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14:paraId="758AD18D" w14:textId="77777777" w:rsidR="00807CBD" w:rsidRPr="0053251D" w:rsidRDefault="001303D0" w:rsidP="00536B2F">
      <w:pPr>
        <w:autoSpaceDE w:val="0"/>
        <w:autoSpaceDN w:val="0"/>
        <w:spacing w:before="166" w:after="0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69961278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Знание небольших произведений детского фольклора страны/стран изучаемого языка (рифмовки,</w:t>
      </w:r>
    </w:p>
    <w:p w14:paraId="41970092" w14:textId="77777777" w:rsidR="00807CBD" w:rsidRPr="0053251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стихи, песенки); персонажей детских книг.</w:t>
      </w:r>
    </w:p>
    <w:p w14:paraId="58FDAED0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Знание названий родной страны и страны/стран изучаемого языка и их столиц.</w:t>
      </w:r>
    </w:p>
    <w:p w14:paraId="1728503C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14:paraId="009ACC24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66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4D963959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1722F4FC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14:paraId="331D2AD5" w14:textId="77777777" w:rsidR="00807CBD" w:rsidRPr="0053251D" w:rsidRDefault="001303D0" w:rsidP="00536B2F">
      <w:pPr>
        <w:autoSpaceDE w:val="0"/>
        <w:autoSpaceDN w:val="0"/>
        <w:spacing w:before="264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ТЕМАТИЧЕСКОЕ СОДЕРЖАНИЕ РЕЧИ</w:t>
      </w:r>
    </w:p>
    <w:p w14:paraId="01010B91" w14:textId="77777777" w:rsidR="00807CBD" w:rsidRPr="0053251D" w:rsidRDefault="001303D0" w:rsidP="00536B2F">
      <w:pPr>
        <w:autoSpaceDE w:val="0"/>
        <w:autoSpaceDN w:val="0"/>
        <w:spacing w:before="16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моего «я»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 Моя семья. Мой день рождения. Моя любимая еда. Мой день (распорядок дня).</w:t>
      </w:r>
    </w:p>
    <w:p w14:paraId="20257984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моих увлечений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58B38D80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i/>
          <w:color w:val="000000"/>
          <w:sz w:val="24"/>
          <w:lang w:val="ru-RU"/>
        </w:rPr>
        <w:t>Мир вокруг меня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7B4856F4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i/>
          <w:color w:val="000000"/>
          <w:sz w:val="24"/>
          <w:lang w:val="ru-RU"/>
        </w:rPr>
        <w:t>Родная страна и страны изучаемого языка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213CC2EE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14:paraId="330EFAB4" w14:textId="77777777" w:rsidR="00807CBD" w:rsidRPr="0053251D" w:rsidRDefault="001303D0" w:rsidP="00536B2F">
      <w:pPr>
        <w:autoSpaceDE w:val="0"/>
        <w:autoSpaceDN w:val="0"/>
        <w:spacing w:before="16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14:paraId="60B4A7DA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86" w:lineRule="auto"/>
        <w:ind w:left="567" w:right="288" w:firstLine="426"/>
        <w:jc w:val="both"/>
        <w:rPr>
          <w:lang w:val="ru-RU"/>
        </w:rPr>
      </w:pPr>
      <w:r w:rsidRPr="0053251D">
        <w:rPr>
          <w:lang w:val="ru-RU"/>
        </w:rPr>
        <w:lastRenderedPageBreak/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53251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языка: 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диалога — побуждения к действию: приглашение собеседника к совместной деятельности, вежливое согласие/не согласие на предложение собеседника; 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0D983595" w14:textId="0C0ED6AA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2" w:after="0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53251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234C5160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00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Пересказ с опорой на ключевые слова, вопросы и/или иллюстрации основного содержания прочитанного текста.</w:t>
      </w:r>
    </w:p>
    <w:p w14:paraId="41DA84D9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14:paraId="772762C7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62" w:lineRule="auto"/>
        <w:ind w:left="567" w:right="100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14:paraId="3D05665A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334607E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</w:t>
      </w:r>
    </w:p>
    <w:p w14:paraId="3B904F54" w14:textId="77777777" w:rsidR="00807CBD" w:rsidRPr="0053251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языковой, в том числе контекстуальной, догадки.</w:t>
      </w:r>
    </w:p>
    <w:p w14:paraId="2A40139F" w14:textId="1937DF89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right="43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выделение из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773D86E3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0E6CA14A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14:paraId="787439DE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1DDCFD60" w14:textId="77777777" w:rsidR="00807CBD" w:rsidRPr="0053251D" w:rsidRDefault="001303D0" w:rsidP="00536B2F">
      <w:pPr>
        <w:autoSpaceDE w:val="0"/>
        <w:autoSpaceDN w:val="0"/>
        <w:spacing w:before="7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14:paraId="41F10BF0" w14:textId="6B899E07" w:rsidR="00807CBD" w:rsidRPr="0053251D" w:rsidRDefault="001303D0" w:rsidP="00536B2F">
      <w:pPr>
        <w:autoSpaceDE w:val="0"/>
        <w:autoSpaceDN w:val="0"/>
        <w:spacing w:before="72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763DBA4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2CEDFA2C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иллюстрации, а также с использованием языковой, в том числе контекстуальной, догадки.</w:t>
      </w:r>
    </w:p>
    <w:p w14:paraId="40A32A6C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диалог, рассказ, сказка, электронное сообщение личного характера.</w:t>
      </w:r>
    </w:p>
    <w:p w14:paraId="4E9F532A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14:paraId="51465B9B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71" w:lineRule="auto"/>
        <w:ind w:left="567" w:right="144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Создание подписей к картинкам, фотографиям с пояснением, что на них изображено.</w:t>
      </w:r>
    </w:p>
    <w:p w14:paraId="133531FD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7ACB60DE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67501A0F" w14:textId="77777777" w:rsidR="00807CBD" w:rsidRPr="0053251D" w:rsidRDefault="001303D0" w:rsidP="00536B2F">
      <w:pPr>
        <w:autoSpaceDE w:val="0"/>
        <w:autoSpaceDN w:val="0"/>
        <w:spacing w:before="264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14:paraId="0704A392" w14:textId="77777777" w:rsidR="00807CBD" w:rsidRPr="0053251D" w:rsidRDefault="001303D0" w:rsidP="00536B2F">
      <w:pPr>
        <w:autoSpaceDE w:val="0"/>
        <w:autoSpaceDN w:val="0"/>
        <w:spacing w:before="16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14:paraId="5803BDA7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686F3FDE" w14:textId="77777777" w:rsidR="00855F5D" w:rsidRDefault="001303D0" w:rsidP="00536B2F">
      <w:pPr>
        <w:autoSpaceDE w:val="0"/>
        <w:autoSpaceDN w:val="0"/>
        <w:spacing w:before="70" w:after="0" w:line="271" w:lineRule="auto"/>
        <w:ind w:left="567" w:firstLine="42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”(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78A945BD" w14:textId="2A71BD13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proofErr w:type="spellStart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Ритмикоинтонационные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повествовательного, побудительного и вопросительного (общий и специальный вопрос) предложений.</w:t>
      </w:r>
    </w:p>
    <w:p w14:paraId="10E55FAB" w14:textId="77777777" w:rsidR="00807CBD" w:rsidRPr="0053251D" w:rsidRDefault="001303D0" w:rsidP="00536B2F">
      <w:pPr>
        <w:autoSpaceDE w:val="0"/>
        <w:autoSpaceDN w:val="0"/>
        <w:spacing w:before="70" w:after="0" w:line="28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); согласных, основных </w:t>
      </w:r>
      <w:proofErr w:type="spellStart"/>
      <w:proofErr w:type="gramStart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-буквенных</w:t>
      </w:r>
      <w:proofErr w:type="gram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сочетаний, в частности сложных сочетаний букв (например,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словах.</w:t>
      </w:r>
    </w:p>
    <w:p w14:paraId="4A93EE46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Вычленение некоторых </w:t>
      </w:r>
      <w:proofErr w:type="gramStart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звуко-буквенных</w:t>
      </w:r>
      <w:proofErr w:type="gram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 при анализе изученных слов.</w:t>
      </w:r>
    </w:p>
    <w:p w14:paraId="2828D464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с использованием полной или частичной</w:t>
      </w:r>
    </w:p>
    <w:p w14:paraId="2487E936" w14:textId="77777777" w:rsidR="00807CBD" w:rsidRPr="0053251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транскрипции.</w:t>
      </w:r>
    </w:p>
    <w:p w14:paraId="0D0A9316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00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69B97DFE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14:paraId="0C2372A9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46F27AC3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5F5C5B9C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Лексическая сторона речи</w:t>
      </w:r>
    </w:p>
    <w:p w14:paraId="75336887" w14:textId="77777777" w:rsidR="00807CBD" w:rsidRPr="0053251D" w:rsidRDefault="001303D0" w:rsidP="00536B2F">
      <w:pPr>
        <w:autoSpaceDE w:val="0"/>
        <w:autoSpaceDN w:val="0"/>
        <w:spacing w:before="192" w:after="0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 речи для 3 класса, включая 200 лексических единиц, усвоенных на первом году обучения.</w:t>
      </w:r>
    </w:p>
    <w:p w14:paraId="503E02B8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sportsman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75FB3A76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14:paraId="41FEB71B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14:paraId="63C3528F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7432A4A" w14:textId="77777777" w:rsidR="00807CBD" w:rsidRPr="0053251D" w:rsidRDefault="001303D0" w:rsidP="00536B2F">
      <w:pPr>
        <w:autoSpaceDE w:val="0"/>
        <w:autoSpaceDN w:val="0"/>
        <w:spacing w:before="70" w:after="0" w:line="262" w:lineRule="auto"/>
        <w:ind w:left="567" w:right="144" w:firstLine="426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начальным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There + to be в Past Simple Tense (There was an old house near the river.).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отрицательной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 форме.</w:t>
      </w:r>
    </w:p>
    <w:p w14:paraId="46BA39C4" w14:textId="029E8BE3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Правильные и неправильные глаголы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7146E8B8" w14:textId="77777777" w:rsidR="00807CB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I’d like to … (I’d like to read this book.).</w:t>
      </w:r>
    </w:p>
    <w:p w14:paraId="485AD6DA" w14:textId="77777777" w:rsidR="00807CB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глаголами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to like/enjoy doing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smth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 like riding my bike.).</w:t>
      </w:r>
    </w:p>
    <w:p w14:paraId="5FF13459" w14:textId="77777777" w:rsidR="00807CB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432" w:firstLine="426"/>
        <w:jc w:val="both"/>
      </w:pPr>
      <w: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Существительные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притяжательном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падеже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(Possessive Case; Ann’s dress, children’s toys,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boys’books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).</w:t>
      </w:r>
    </w:p>
    <w:p w14:paraId="43721B4A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2" w:after="0" w:line="262" w:lineRule="auto"/>
        <w:ind w:left="567" w:right="1152" w:firstLine="426"/>
        <w:jc w:val="both"/>
        <w:rPr>
          <w:lang w:val="ru-RU"/>
        </w:rPr>
      </w:pPr>
      <w: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Слова, выражающие количество с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B8DC160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Личные местоимения в объектном (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him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her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them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 падеже. 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those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 Неопределённые местоимения (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и вопросительных предложениях (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friends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? –</w:t>
      </w:r>
      <w:r>
        <w:rPr>
          <w:rFonts w:ascii="Times New Roman" w:eastAsia="Times New Roman" w:hAnsi="Times New Roman"/>
          <w:color w:val="000000"/>
          <w:sz w:val="24"/>
        </w:rPr>
        <w:t>Yes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14:paraId="58402B08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Наречия частотности (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0BFC3B9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(13—100). Порядковые числительные (1—30).</w:t>
      </w:r>
    </w:p>
    <w:p w14:paraId="47C466AD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4A3C5DA" w14:textId="77777777" w:rsidR="00807CB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44" w:firstLine="426"/>
        <w:jc w:val="both"/>
      </w:pPr>
      <w:r w:rsidRPr="0053251D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Предлоги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(next to, in front of, behind),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направления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(to),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времени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(at, in, on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выражениях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at 5 o’clock, in the morning, on Monday).</w:t>
      </w:r>
    </w:p>
    <w:p w14:paraId="29EA0F38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14:paraId="135694B7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66" w:after="0" w:line="262" w:lineRule="auto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</w:t>
      </w:r>
    </w:p>
    <w:p w14:paraId="49C15C8B" w14:textId="77777777" w:rsidR="00807CBD" w:rsidRPr="0053251D" w:rsidRDefault="001303D0" w:rsidP="00536B2F">
      <w:pPr>
        <w:autoSpaceDE w:val="0"/>
        <w:autoSpaceDN w:val="0"/>
        <w:spacing w:after="0" w:line="262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14:paraId="1A080ECC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/>
        <w:ind w:left="567" w:right="144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произведений детского фольклора (рифмовок, стихов, песенок), персонажей детских книг. </w:t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Краткое представление своей страны и страны/стран изучаемого языка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422C7AD5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14:paraId="3F71053C" w14:textId="77777777" w:rsidR="00807CBD" w:rsidRPr="0053251D" w:rsidRDefault="001303D0" w:rsidP="00536B2F">
      <w:pPr>
        <w:autoSpaceDE w:val="0"/>
        <w:autoSpaceDN w:val="0"/>
        <w:spacing w:before="16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14:paraId="6DE2B00D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2C88DA16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2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9233F1C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14:paraId="7838C2BA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ТЕМАТИЧЕСКОЕ СОДЕРЖАНИЕ РЕЧИ</w:t>
      </w:r>
    </w:p>
    <w:p w14:paraId="34934432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66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моего «я»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 Моя семья. Мой день рождения, подарки. Моя любимая еда. Мой день (распорядок дня, домашние обязанности).</w:t>
      </w:r>
    </w:p>
    <w:p w14:paraId="10ABF7ED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моих увлечений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14:paraId="3052F6B2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i/>
          <w:color w:val="000000"/>
          <w:sz w:val="24"/>
          <w:lang w:val="ru-RU"/>
        </w:rPr>
        <w:t>Мир вокруг меня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79CEDBF5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i/>
          <w:color w:val="000000"/>
          <w:sz w:val="24"/>
          <w:lang w:val="ru-RU"/>
        </w:rPr>
        <w:t>Родная страна и страны изучаемого языка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</w:t>
      </w:r>
    </w:p>
    <w:p w14:paraId="0FD94948" w14:textId="0F874A3D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Литературные персонажи детских книг.  Праздники родной страны и страны/стран изучаемого языка.</w:t>
      </w:r>
    </w:p>
    <w:p w14:paraId="1DDD0BA0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14:paraId="4413C301" w14:textId="77777777" w:rsidR="00807CBD" w:rsidRPr="0053251D" w:rsidRDefault="001303D0" w:rsidP="00536B2F">
      <w:pPr>
        <w:autoSpaceDE w:val="0"/>
        <w:autoSpaceDN w:val="0"/>
        <w:spacing w:before="16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14:paraId="452CDAF3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86" w:lineRule="auto"/>
        <w:ind w:left="567" w:right="144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53251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-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- диалога-побуждения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согласие/несогласие на предложение собеседника;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- диалога-расспроса: запрашивание интересующей информации; сообщение фактической информации, ответы на вопросы собеседника.</w:t>
      </w:r>
    </w:p>
    <w:p w14:paraId="64D87118" w14:textId="17692483" w:rsidR="00807CBD" w:rsidRPr="0053251D" w:rsidRDefault="001303D0" w:rsidP="00536B2F">
      <w:pPr>
        <w:autoSpaceDE w:val="0"/>
        <w:autoSpaceDN w:val="0"/>
        <w:spacing w:before="190" w:after="0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53251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. Создание с опорой на ключевые слова, вопросы и/или иллюстрации устных монологических высказываний: описание предмета,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14:paraId="5E77973C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720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506FFC9A" w14:textId="77777777" w:rsidR="00807CBD" w:rsidRPr="0053251D" w:rsidRDefault="00807CBD" w:rsidP="00536B2F">
      <w:pPr>
        <w:autoSpaceDE w:val="0"/>
        <w:autoSpaceDN w:val="0"/>
        <w:spacing w:after="90" w:line="220" w:lineRule="exact"/>
        <w:ind w:left="567" w:firstLine="426"/>
        <w:jc w:val="both"/>
        <w:rPr>
          <w:lang w:val="ru-RU"/>
        </w:rPr>
      </w:pPr>
    </w:p>
    <w:p w14:paraId="733A7177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Пересказ основного содержания прочитанного текста с опорой на ключевые слова, вопросы, план и/или иллюстрации.</w:t>
      </w:r>
    </w:p>
    <w:p w14:paraId="241FD40C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Краткое устное изложение результатов выполненного несложного проектного задания.</w:t>
      </w:r>
    </w:p>
    <w:p w14:paraId="7416A6E6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14:paraId="240DBDE4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53251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E3AA2E1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00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14:paraId="6A875D6A" w14:textId="77777777" w:rsidR="00807CBD" w:rsidRPr="0053251D" w:rsidRDefault="001303D0" w:rsidP="00536B2F">
      <w:pPr>
        <w:autoSpaceDE w:val="0"/>
        <w:autoSpaceDN w:val="0"/>
        <w:spacing w:before="70" w:after="0" w:line="278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661796E1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32041ABE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6282BF2B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4CECADC9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14:paraId="2ED3D7B4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1006EC82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14:paraId="74AC0214" w14:textId="6AE7FCB9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5D8A4B7" w14:textId="2BB0142C" w:rsidR="00807CBD" w:rsidRPr="0053251D" w:rsidRDefault="001303D0" w:rsidP="00536B2F">
      <w:pPr>
        <w:autoSpaceDE w:val="0"/>
        <w:autoSpaceDN w:val="0"/>
        <w:spacing w:before="70" w:after="0" w:line="283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использованием языковой, в том числе контекстуальной, догадки. Чтение с пониманием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6333C63D" w14:textId="77777777" w:rsidR="00807CBD" w:rsidRPr="0053251D" w:rsidRDefault="001303D0" w:rsidP="00536B2F">
      <w:pPr>
        <w:autoSpaceDE w:val="0"/>
        <w:autoSpaceDN w:val="0"/>
        <w:spacing w:before="70" w:after="0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5448F01F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432" w:firstLine="426"/>
        <w:jc w:val="both"/>
        <w:rPr>
          <w:lang w:val="ru-RU"/>
        </w:rPr>
      </w:pPr>
      <w:r w:rsidRPr="0053251D">
        <w:rPr>
          <w:lang w:val="ru-RU"/>
        </w:rPr>
        <w:lastRenderedPageBreak/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Прогнозирование содержания текста на основе заголовка. Чтение несплошных текстов (таблиц, диаграмм) и понимание представленной в них информации.</w:t>
      </w:r>
    </w:p>
    <w:p w14:paraId="0D30A690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720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1E7298DD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14:paraId="2D5F12C1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90" w:after="0" w:line="262" w:lineRule="auto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335F3FFE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Заполнение простых анкет и формуляров с указанием личной информации (имя, фамилия, возраст,</w:t>
      </w:r>
    </w:p>
    <w:p w14:paraId="651DB02D" w14:textId="77777777" w:rsidR="00807CBD" w:rsidRPr="0053251D" w:rsidRDefault="001303D0" w:rsidP="00536B2F">
      <w:pPr>
        <w:autoSpaceDE w:val="0"/>
        <w:autoSpaceDN w:val="0"/>
        <w:spacing w:after="0" w:line="262" w:lineRule="auto"/>
        <w:ind w:left="567" w:right="100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3EFC8F4E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7A127ED2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 с опорой на образец.</w:t>
      </w:r>
    </w:p>
    <w:p w14:paraId="3298362D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14:paraId="146327CE" w14:textId="77777777" w:rsidR="00807CBD" w:rsidRPr="0053251D" w:rsidRDefault="001303D0" w:rsidP="00536B2F">
      <w:pPr>
        <w:autoSpaceDE w:val="0"/>
        <w:autoSpaceDN w:val="0"/>
        <w:spacing w:before="16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14:paraId="3AFAB9F1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”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FBC1D8E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2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2EC6A39C" w14:textId="77777777" w:rsidR="00807CBD" w:rsidRPr="0053251D" w:rsidRDefault="001303D0" w:rsidP="00536B2F">
      <w:pPr>
        <w:autoSpaceDE w:val="0"/>
        <w:autoSpaceDN w:val="0"/>
        <w:spacing w:before="70" w:after="0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особенностей, в том числе соблюдение правила отсутствия ударения на служебных словах; интонации перечисления.</w:t>
      </w:r>
    </w:p>
    <w:p w14:paraId="157F550B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словах.</w:t>
      </w:r>
    </w:p>
    <w:p w14:paraId="50EE3168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Вычленение некоторых звукобуквенных сочетаний при анализе изученных слов.</w:t>
      </w:r>
    </w:p>
    <w:p w14:paraId="5CEA3547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200ABE1C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152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572BFF6D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14:paraId="4DF2EED5" w14:textId="35E3D611" w:rsidR="00807CBD" w:rsidRPr="0053251D" w:rsidRDefault="001303D0" w:rsidP="00536B2F">
      <w:pPr>
        <w:autoSpaceDE w:val="0"/>
        <w:autoSpaceDN w:val="0"/>
        <w:spacing w:before="190" w:after="0" w:line="28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Possessive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7BC15357" w14:textId="77777777" w:rsidR="00807CBD" w:rsidRPr="0053251D" w:rsidRDefault="001303D0" w:rsidP="00536B2F">
      <w:pPr>
        <w:autoSpaceDE w:val="0"/>
        <w:autoSpaceDN w:val="0"/>
        <w:spacing w:before="19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Лексическая сторона речи</w:t>
      </w:r>
    </w:p>
    <w:p w14:paraId="42A73B5F" w14:textId="77777777" w:rsidR="00807CBD" w:rsidRPr="0053251D" w:rsidRDefault="001303D0" w:rsidP="00536B2F">
      <w:pPr>
        <w:autoSpaceDE w:val="0"/>
        <w:autoSpaceDN w:val="0"/>
        <w:spacing w:before="192" w:after="0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 речи для 4  класса,  включая  350  лексических  единиц, усвоенных в предыдущие два года обучения.</w:t>
      </w:r>
    </w:p>
    <w:p w14:paraId="249D94A3" w14:textId="66F84724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right="576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worker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actor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artist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 и конверсии (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4C5C04FC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pilot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138143D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14:paraId="5F6D0FB9" w14:textId="0C1F372B" w:rsidR="00807CBD" w:rsidRDefault="001303D0" w:rsidP="00536B2F">
      <w:pPr>
        <w:tabs>
          <w:tab w:val="left" w:pos="180"/>
        </w:tabs>
        <w:autoSpaceDE w:val="0"/>
        <w:autoSpaceDN w:val="0"/>
        <w:spacing w:before="190" w:after="0" w:line="271" w:lineRule="auto"/>
        <w:ind w:left="567" w:right="720" w:firstLine="426"/>
        <w:jc w:val="both"/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  <w:r w:rsidRPr="0053251D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 Present/Past Simple Tense, Present Continuous Tense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повествовательных</w:t>
      </w:r>
      <w:proofErr w:type="spellEnd"/>
    </w:p>
    <w:p w14:paraId="519119D5" w14:textId="77777777" w:rsidR="00807CBD" w:rsidRPr="0053251D" w:rsidRDefault="001303D0" w:rsidP="00536B2F">
      <w:pPr>
        <w:autoSpaceDE w:val="0"/>
        <w:autoSpaceDN w:val="0"/>
        <w:spacing w:after="0" w:line="262" w:lineRule="auto"/>
        <w:ind w:left="567" w:right="1440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(утвердительных и отрицательных) и вопросительных (общий и специальный вопросы) предложениях.</w:t>
      </w:r>
    </w:p>
    <w:p w14:paraId="4698D93E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Модальные глаголы </w:t>
      </w:r>
      <w:r>
        <w:rPr>
          <w:rFonts w:ascii="Times New Roman" w:eastAsia="Times New Roman" w:hAnsi="Times New Roman"/>
          <w:color w:val="000000"/>
          <w:sz w:val="24"/>
        </w:rPr>
        <w:t>must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0D309B2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to be going to и Future Simple Tense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выраже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будущего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действия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 am going to have my birthday party on Saturday. Wait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ll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help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14:paraId="6B27DA43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Отрицательное местоимение 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2ED2C0E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eastAsia="Times New Roman" w:hAnsi="Times New Roman"/>
          <w:color w:val="000000"/>
          <w:sz w:val="24"/>
        </w:rPr>
        <w:t>good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better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(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best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bad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worse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(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worst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0FC00EB3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Наречия времени.</w:t>
      </w:r>
    </w:p>
    <w:p w14:paraId="56009502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Обозначение даты и года. Обозначение времени (5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clock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; 3 </w:t>
      </w:r>
      <w:r>
        <w:rPr>
          <w:rFonts w:ascii="Times New Roman" w:eastAsia="Times New Roman" w:hAnsi="Times New Roman"/>
          <w:color w:val="000000"/>
          <w:sz w:val="24"/>
        </w:rPr>
        <w:t>am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2 </w:t>
      </w:r>
      <w:r>
        <w:rPr>
          <w:rFonts w:ascii="Times New Roman" w:eastAsia="Times New Roman" w:hAnsi="Times New Roman"/>
          <w:color w:val="000000"/>
          <w:sz w:val="24"/>
        </w:rPr>
        <w:t>pm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6F615F77" w14:textId="77777777" w:rsidR="00807CBD" w:rsidRPr="0053251D" w:rsidRDefault="001303D0" w:rsidP="00536B2F">
      <w:pPr>
        <w:autoSpaceDE w:val="0"/>
        <w:autoSpaceDN w:val="0"/>
        <w:spacing w:before="264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14:paraId="05984E19" w14:textId="77777777" w:rsidR="00807CBD" w:rsidRPr="0053251D" w:rsidRDefault="001303D0" w:rsidP="00536B2F">
      <w:pPr>
        <w:autoSpaceDE w:val="0"/>
        <w:autoSpaceDN w:val="0"/>
        <w:spacing w:before="168" w:after="0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3EF8BDEB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679AB9FC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right="43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достопримечательности).</w:t>
      </w:r>
    </w:p>
    <w:p w14:paraId="35DDDBAE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14:paraId="1B41619A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166" w:after="0" w:line="262" w:lineRule="auto"/>
        <w:ind w:left="567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364A1E0C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546F88AD" w14:textId="77777777" w:rsidR="00807CBD" w:rsidRPr="0053251D" w:rsidRDefault="001303D0" w:rsidP="00536B2F">
      <w:pPr>
        <w:autoSpaceDE w:val="0"/>
        <w:autoSpaceDN w:val="0"/>
        <w:spacing w:before="7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Прогнозирование содержание текста для чтения на основе заголовка.</w:t>
      </w:r>
    </w:p>
    <w:p w14:paraId="55DB3847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lang w:val="ru-RU"/>
        </w:rPr>
        <w:lastRenderedPageBreak/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8E91710" w14:textId="77777777" w:rsidR="00807CBD" w:rsidRPr="0053251D" w:rsidRDefault="00807CBD" w:rsidP="00536B2F">
      <w:pPr>
        <w:autoSpaceDE w:val="0"/>
        <w:autoSpaceDN w:val="0"/>
        <w:spacing w:after="78" w:line="220" w:lineRule="exact"/>
        <w:ind w:left="567" w:firstLine="426"/>
        <w:jc w:val="both"/>
        <w:rPr>
          <w:lang w:val="ru-RU"/>
        </w:rPr>
      </w:pPr>
    </w:p>
    <w:p w14:paraId="2126BEFE" w14:textId="77777777" w:rsidR="00807CBD" w:rsidRPr="0053251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6679EB9D" w14:textId="77777777" w:rsidR="00807CBD" w:rsidRPr="0053251D" w:rsidRDefault="001303D0" w:rsidP="00536B2F">
      <w:pPr>
        <w:autoSpaceDE w:val="0"/>
        <w:autoSpaceDN w:val="0"/>
        <w:spacing w:before="466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английского языка в начальной школе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14:paraId="6E50E1F7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FF9AB34" w14:textId="77777777" w:rsidR="00807CBD" w:rsidRPr="0053251D" w:rsidRDefault="001303D0" w:rsidP="00536B2F">
      <w:pPr>
        <w:autoSpaceDE w:val="0"/>
        <w:autoSpaceDN w:val="0"/>
        <w:spacing w:before="166" w:after="0" w:line="28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829C814" w14:textId="77777777" w:rsidR="00807CBD" w:rsidRPr="0053251D" w:rsidRDefault="001303D0" w:rsidP="00536B2F">
      <w:pPr>
        <w:autoSpaceDE w:val="0"/>
        <w:autoSpaceDN w:val="0"/>
        <w:spacing w:before="70" w:after="0" w:line="27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14:paraId="15ED671C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14:paraId="4F99475B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14:paraId="46535203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14:paraId="057E22C5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14:paraId="5308A5B3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14:paraId="0DC99E78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AD11E4A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14:paraId="1383B54F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14:paraId="3ECF428F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14:paraId="30393DE5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14:paraId="1F083AC8" w14:textId="77777777" w:rsidR="00807CBD" w:rsidRPr="0053251D" w:rsidRDefault="001303D0" w:rsidP="00536B2F">
      <w:pPr>
        <w:autoSpaceDE w:val="0"/>
        <w:autoSpaceDN w:val="0"/>
        <w:spacing w:before="18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14:paraId="19C3D42A" w14:textId="77777777" w:rsidR="00807CBD" w:rsidRPr="0053251D" w:rsidRDefault="001303D0" w:rsidP="00536B2F">
      <w:pPr>
        <w:autoSpaceDE w:val="0"/>
        <w:autoSpaceDN w:val="0"/>
        <w:spacing w:before="18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8AF0A01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14:paraId="3E1F8B6D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B349DE0" w14:textId="77777777" w:rsidR="00807CBD" w:rsidRPr="0053251D" w:rsidRDefault="001303D0" w:rsidP="00536B2F">
      <w:pPr>
        <w:autoSpaceDE w:val="0"/>
        <w:autoSpaceDN w:val="0"/>
        <w:spacing w:before="178" w:after="0" w:line="262" w:lineRule="auto"/>
        <w:ind w:left="567" w:right="720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0C998CF2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 бережное отношение к физическому и психическому здоровью.</w:t>
      </w:r>
    </w:p>
    <w:p w14:paraId="79C0C8F9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14:paraId="73EAE6F9" w14:textId="77777777" w:rsidR="00807CBD" w:rsidRPr="0053251D" w:rsidRDefault="001303D0" w:rsidP="00536B2F">
      <w:pPr>
        <w:autoSpaceDE w:val="0"/>
        <w:autoSpaceDN w:val="0"/>
        <w:spacing w:before="178" w:after="0" w:line="271" w:lineRule="auto"/>
        <w:ind w:left="567" w:right="86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F4278CF" w14:textId="24941516" w:rsidR="00807CBD" w:rsidRPr="0053251D" w:rsidRDefault="001303D0" w:rsidP="00536B2F">
      <w:pPr>
        <w:autoSpaceDE w:val="0"/>
        <w:autoSpaceDN w:val="0"/>
        <w:spacing w:after="0" w:line="338" w:lineRule="auto"/>
        <w:ind w:left="567" w:right="532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бережное отношение к природе;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14:paraId="64217ED4" w14:textId="77777777" w:rsidR="00807CBD" w:rsidRPr="0053251D" w:rsidRDefault="001303D0" w:rsidP="00536B2F">
      <w:pPr>
        <w:autoSpaceDE w:val="0"/>
        <w:autoSpaceDN w:val="0"/>
        <w:spacing w:before="178" w:after="0" w:line="326" w:lineRule="auto"/>
        <w:ind w:left="567" w:right="1728" w:firstLine="426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 первоначальные представления о научной картине мира;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14:paraId="740B7EED" w14:textId="1D02AA5D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324" w:after="0" w:line="302" w:lineRule="auto"/>
        <w:ind w:left="567" w:right="302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программы должны отражать:</w:t>
      </w:r>
    </w:p>
    <w:p w14:paraId="78114A39" w14:textId="77777777" w:rsidR="00807CBD" w:rsidRPr="0053251D" w:rsidRDefault="001303D0" w:rsidP="00536B2F">
      <w:pPr>
        <w:tabs>
          <w:tab w:val="left" w:pos="180"/>
        </w:tabs>
        <w:autoSpaceDE w:val="0"/>
        <w:autoSpaceDN w:val="0"/>
        <w:spacing w:before="262" w:after="0" w:line="302" w:lineRule="auto"/>
        <w:ind w:left="567" w:right="2736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14:paraId="4A595DEC" w14:textId="77777777" w:rsidR="00807CBD" w:rsidRPr="0053251D" w:rsidRDefault="001303D0" w:rsidP="00536B2F">
      <w:pPr>
        <w:autoSpaceDE w:val="0"/>
        <w:autoSpaceDN w:val="0"/>
        <w:spacing w:before="298" w:after="0" w:line="338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61751241" w14:textId="2F70E6DE" w:rsidR="00807CBD" w:rsidRPr="0053251D" w:rsidRDefault="001303D0" w:rsidP="00536B2F">
      <w:pPr>
        <w:autoSpaceDE w:val="0"/>
        <w:autoSpaceDN w:val="0"/>
        <w:spacing w:before="178" w:after="0" w:line="336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2)</w:t>
      </w:r>
      <w:r w:rsidR="007C4A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подходящий (на основе предложенных критериев);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14:paraId="634A3A8D" w14:textId="4C0D8C9A" w:rsidR="00807CBD" w:rsidRPr="0053251D" w:rsidRDefault="001303D0" w:rsidP="00536B2F">
      <w:pPr>
        <w:autoSpaceDE w:val="0"/>
        <w:autoSpaceDN w:val="0"/>
        <w:spacing w:before="178" w:after="0" w:line="338" w:lineRule="auto"/>
        <w:ind w:left="567" w:right="100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3)</w:t>
      </w:r>
      <w:r w:rsidR="007C4A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7C4A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выбирать источник получения информации;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 согласно заданному алгоритму находить в предложенном источнике информацию,</w:t>
      </w:r>
    </w:p>
    <w:p w14:paraId="043B76CC" w14:textId="77777777" w:rsidR="00807CBD" w:rsidRPr="0053251D" w:rsidRDefault="001303D0" w:rsidP="00536B2F">
      <w:pPr>
        <w:autoSpaceDE w:val="0"/>
        <w:autoSpaceDN w:val="0"/>
        <w:spacing w:after="0" w:line="33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(педагогических работников, родителей (законных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несовершеннолетних обучающихся) правила информационной безопасности при поиске информации в сети Интернет;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14:paraId="5D3C7855" w14:textId="77777777" w:rsidR="00E73E85" w:rsidRDefault="001303D0" w:rsidP="00536B2F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подбирать иллюстративный материал (рисунки, фото, плакаты) к тексту выступления; </w:t>
      </w:r>
      <w:r w:rsidRPr="0053251D">
        <w:rPr>
          <w:lang w:val="ru-RU"/>
        </w:rPr>
        <w:tab/>
      </w:r>
    </w:p>
    <w:p w14:paraId="78491F03" w14:textId="0D1E44A7" w:rsidR="00807CBD" w:rsidRPr="0053251D" w:rsidRDefault="001303D0" w:rsidP="00536B2F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2)   совместная деятельность: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 формулировать краткосрочные и долгосрочные цели (индивидуальные  с   учётом   участия </w:t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в   коллективных   задачах) в стандартной (типовой) ситуации на основе предложенного формата </w:t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планирования, распределения промежуточных шагов и сроков;</w:t>
      </w:r>
      <w:r w:rsidRPr="0053251D">
        <w:rPr>
          <w:lang w:val="ru-RU"/>
        </w:rPr>
        <w:br/>
      </w:r>
      <w:r w:rsidRPr="0053251D">
        <w:rPr>
          <w:lang w:val="ru-RU"/>
        </w:rPr>
        <w:lastRenderedPageBreak/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</w:t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распределять роли, договариваться, обсуждать процесс и результат совместной работы;</w:t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14:paraId="2837AB0E" w14:textId="7C89CD44" w:rsidR="00807CBD" w:rsidRPr="0053251D" w:rsidRDefault="001303D0" w:rsidP="00536B2F">
      <w:pPr>
        <w:tabs>
          <w:tab w:val="left" w:pos="180"/>
          <w:tab w:val="left" w:pos="420"/>
        </w:tabs>
        <w:autoSpaceDE w:val="0"/>
        <w:autoSpaceDN w:val="0"/>
        <w:spacing w:before="322" w:after="0" w:line="355" w:lineRule="auto"/>
        <w:ind w:left="567" w:right="172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планировать действия по решению учебной задачи для получения результата;</w:t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выстраивать последовательность выбранных действий; </w:t>
      </w:r>
      <w:r w:rsidRPr="0053251D">
        <w:rPr>
          <w:lang w:val="ru-RU"/>
        </w:rPr>
        <w:br/>
      </w:r>
      <w:r w:rsidRPr="0053251D">
        <w:rPr>
          <w:lang w:val="ru-RU"/>
        </w:rPr>
        <w:tab/>
      </w: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самоконтроль:</w:t>
      </w:r>
    </w:p>
    <w:p w14:paraId="690ECE8A" w14:textId="77777777" w:rsidR="00807CBD" w:rsidRPr="0053251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14:paraId="78166DC7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14:paraId="0F7E6FD8" w14:textId="77777777" w:rsidR="00807CBD" w:rsidRPr="0053251D" w:rsidRDefault="001303D0" w:rsidP="00536B2F">
      <w:pPr>
        <w:autoSpaceDE w:val="0"/>
        <w:autoSpaceDN w:val="0"/>
        <w:spacing w:before="32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00957163" w14:textId="77777777" w:rsidR="00807CBD" w:rsidRPr="0053251D" w:rsidRDefault="001303D0" w:rsidP="00536B2F">
      <w:pPr>
        <w:autoSpaceDE w:val="0"/>
        <w:autoSpaceDN w:val="0"/>
        <w:spacing w:before="166" w:after="0" w:line="28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сформированность  иноязычной коммуникативной  компетенции  на  элементарном  уровне в совокупности её составляющих —речевой, языковой, социокультурной, компенсаторной, метапредметной (учебно-познавательной).</w:t>
      </w:r>
    </w:p>
    <w:p w14:paraId="002B941F" w14:textId="77777777" w:rsidR="00807CBD" w:rsidRPr="0053251D" w:rsidRDefault="001303D0" w:rsidP="00536B2F">
      <w:pPr>
        <w:autoSpaceDE w:val="0"/>
        <w:autoSpaceDN w:val="0"/>
        <w:spacing w:before="264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14:paraId="22DE22BC" w14:textId="77777777" w:rsidR="00807CBD" w:rsidRPr="0053251D" w:rsidRDefault="001303D0" w:rsidP="00536B2F">
      <w:pPr>
        <w:autoSpaceDE w:val="0"/>
        <w:autoSpaceDN w:val="0"/>
        <w:spacing w:before="264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14:paraId="3EE7517C" w14:textId="77777777" w:rsidR="00807CBD" w:rsidRPr="0053251D" w:rsidRDefault="001303D0" w:rsidP="00536B2F">
      <w:pPr>
        <w:autoSpaceDE w:val="0"/>
        <w:autoSpaceDN w:val="0"/>
        <w:spacing w:before="16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14:paraId="4B2DE58D" w14:textId="362EB18D" w:rsidR="00807CBD" w:rsidRPr="0053251D" w:rsidRDefault="001303D0" w:rsidP="00536B2F">
      <w:pPr>
        <w:autoSpaceDE w:val="0"/>
        <w:autoSpaceDN w:val="0"/>
        <w:spacing w:before="178" w:after="0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3ACC3474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14:paraId="47052500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14:paraId="2B694931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одноклассников;</w:t>
      </w:r>
    </w:p>
    <w:p w14:paraId="0129AEA0" w14:textId="77777777" w:rsidR="00807CBD" w:rsidRPr="0053251D" w:rsidRDefault="001303D0" w:rsidP="00536B2F">
      <w:pPr>
        <w:autoSpaceDE w:val="0"/>
        <w:autoSpaceDN w:val="0"/>
        <w:spacing w:before="190" w:after="0" w:line="281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14:paraId="371CF117" w14:textId="77777777" w:rsidR="00807CBD" w:rsidRPr="0053251D" w:rsidRDefault="001303D0" w:rsidP="00536B2F">
      <w:pPr>
        <w:autoSpaceDE w:val="0"/>
        <w:autoSpaceDN w:val="0"/>
        <w:spacing w:before="190" w:after="0" w:line="281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14:paraId="6C59C556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14:paraId="4AF47292" w14:textId="77777777" w:rsidR="00807CBD" w:rsidRPr="0053251D" w:rsidRDefault="001303D0" w:rsidP="00536B2F">
      <w:pPr>
        <w:autoSpaceDE w:val="0"/>
        <w:autoSpaceDN w:val="0"/>
        <w:spacing w:before="178" w:after="0" w:line="271" w:lineRule="auto"/>
        <w:ind w:left="567" w:right="576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1EDC2E79" w14:textId="77777777" w:rsidR="00807CBD" w:rsidRPr="0053251D" w:rsidRDefault="001303D0" w:rsidP="00536B2F">
      <w:pPr>
        <w:autoSpaceDE w:val="0"/>
        <w:autoSpaceDN w:val="0"/>
        <w:spacing w:before="190" w:after="0" w:line="28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14:paraId="7FEF8CDA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14:paraId="23FB908A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простые формуляры, сообщая о себе основные сведения, в соответствии с нормами,</w:t>
      </w:r>
    </w:p>
    <w:p w14:paraId="6D953338" w14:textId="77777777" w:rsidR="00807CBD" w:rsidRPr="0053251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принятыми в стране/странах изучаемого языка;</w:t>
      </w:r>
    </w:p>
    <w:p w14:paraId="0FDAD632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короткие поздравления с праздниками (с днём рождения, Новым годом).</w:t>
      </w:r>
    </w:p>
    <w:p w14:paraId="5957F08A" w14:textId="77777777" w:rsidR="00807CBD" w:rsidRPr="0053251D" w:rsidRDefault="001303D0" w:rsidP="00536B2F">
      <w:pPr>
        <w:autoSpaceDE w:val="0"/>
        <w:autoSpaceDN w:val="0"/>
        <w:spacing w:before="32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14:paraId="1DB3B6B3" w14:textId="77777777" w:rsidR="00807CBD" w:rsidRPr="0053251D" w:rsidRDefault="001303D0" w:rsidP="00536B2F">
      <w:pPr>
        <w:autoSpaceDE w:val="0"/>
        <w:autoSpaceDN w:val="0"/>
        <w:spacing w:before="16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14:paraId="1274BF55" w14:textId="3ED7D613" w:rsidR="00807CBD" w:rsidRPr="0053251D" w:rsidRDefault="001303D0" w:rsidP="00536B2F">
      <w:pPr>
        <w:autoSpaceDE w:val="0"/>
        <w:autoSpaceDN w:val="0"/>
        <w:spacing w:before="178" w:after="0" w:line="271" w:lineRule="auto"/>
        <w:ind w:left="567" w:right="330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знать буквы алфавита английского языка в правильной последовательности, фонетически корректно   их   озвучивать и графически корректно воспроизводить (</w:t>
      </w:r>
      <w:proofErr w:type="spellStart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слов);</w:t>
      </w:r>
    </w:p>
    <w:p w14:paraId="23DCCC3D" w14:textId="77777777" w:rsidR="00807CBD" w:rsidRPr="0053251D" w:rsidRDefault="001303D0" w:rsidP="00536B2F">
      <w:pPr>
        <w:autoSpaceDE w:val="0"/>
        <w:autoSpaceDN w:val="0"/>
        <w:spacing w:before="192" w:after="0" w:line="271" w:lineRule="auto"/>
        <w:ind w:left="567" w:right="43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открытом и закрытом слоге в односложных словах, вычленять некоторые </w:t>
      </w:r>
      <w:proofErr w:type="spellStart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звукобуковенные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сочетания при анализе знакомых слов; озвучивать транскрипционные знаки, отличать их от букв;</w:t>
      </w:r>
    </w:p>
    <w:p w14:paraId="68940804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14:paraId="120462B7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14:paraId="4D4BB11D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14:paraId="6BD68CEF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14:paraId="20E9A024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пропуски словами; дописывать предложения;</w:t>
      </w:r>
    </w:p>
    <w:p w14:paraId="3DB14D89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55F84D0C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14:paraId="31B09BC1" w14:textId="77777777" w:rsidR="00807CBD" w:rsidRPr="0053251D" w:rsidRDefault="001303D0" w:rsidP="00536B2F">
      <w:pPr>
        <w:autoSpaceDE w:val="0"/>
        <w:autoSpaceDN w:val="0"/>
        <w:spacing w:before="178" w:after="0" w:line="27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5F53FF26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 использовать языковую догадку в распознавании интернациональных слов.</w:t>
      </w:r>
    </w:p>
    <w:p w14:paraId="34702BF3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14:paraId="4E52C645" w14:textId="77777777" w:rsidR="00807CBD" w:rsidRPr="0053251D" w:rsidRDefault="001303D0" w:rsidP="00536B2F">
      <w:pPr>
        <w:autoSpaceDE w:val="0"/>
        <w:autoSpaceDN w:val="0"/>
        <w:spacing w:before="18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588D195C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нераспространённые и распространённые простые предложения;</w:t>
      </w:r>
    </w:p>
    <w:p w14:paraId="3812C586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43307D1F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363CE721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простые предложения с простым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He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speaks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14:paraId="597BA0CC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00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составным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want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dance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skate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well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14:paraId="76D49AB5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распознавать и употреблять в устной и письменной речи предложения с глаголом-связкой </w:t>
      </w:r>
      <w:r>
        <w:rPr>
          <w:rFonts w:ascii="Times New Roman" w:eastAsia="Times New Roman" w:hAnsi="Times New Roman"/>
          <w:color w:val="000000"/>
          <w:sz w:val="24"/>
        </w:rPr>
        <w:t>to</w:t>
      </w:r>
    </w:p>
    <w:p w14:paraId="7CAF6729" w14:textId="77777777" w:rsidR="00807CBD" w:rsidRPr="0053251D" w:rsidRDefault="001303D0" w:rsidP="00536B2F">
      <w:pPr>
        <w:autoSpaceDE w:val="0"/>
        <w:autoSpaceDN w:val="0"/>
        <w:spacing w:after="0" w:line="262" w:lineRule="auto"/>
        <w:ind w:left="567" w:firstLine="426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be в Present Simple Tense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таких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фраз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I’m Dima, I’m eight. 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fine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sorry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…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…?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…?;</w:t>
      </w:r>
    </w:p>
    <w:p w14:paraId="70157AAA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15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краткими глагольными формами;</w:t>
      </w:r>
    </w:p>
    <w:p w14:paraId="030FC5D2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00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повелительное наклонение: 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14:paraId="0F24B8B9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настоящее простое время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0ECF43DD" w14:textId="77777777" w:rsidR="00807CBD" w:rsidRPr="0053251D" w:rsidRDefault="001303D0" w:rsidP="00536B2F">
      <w:pPr>
        <w:autoSpaceDE w:val="0"/>
        <w:autoSpaceDN w:val="0"/>
        <w:spacing w:before="192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глагольную конструкцию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…?);</w:t>
      </w:r>
    </w:p>
    <w:p w14:paraId="406B37AC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модальный глагол с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.);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?);</w:t>
      </w:r>
    </w:p>
    <w:p w14:paraId="6C4398C6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7848D538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86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pens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1D28B7C3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00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распознавать и употреблять в устной и письменной речи личные и притяжательные местоимения;</w:t>
      </w:r>
    </w:p>
    <w:p w14:paraId="3E1E7567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318AC7C9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количественные числительные (1—12);</w:t>
      </w:r>
    </w:p>
    <w:p w14:paraId="341F3BEB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2D4A6E4E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near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under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1B766833" w14:textId="77777777" w:rsidR="00807CBD" w:rsidRPr="0053251D" w:rsidRDefault="001303D0" w:rsidP="00536B2F">
      <w:pPr>
        <w:autoSpaceDE w:val="0"/>
        <w:autoSpaceDN w:val="0"/>
        <w:spacing w:before="192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 однородных членах).</w:t>
      </w:r>
    </w:p>
    <w:p w14:paraId="28883968" w14:textId="77777777" w:rsidR="00807CBD" w:rsidRPr="0053251D" w:rsidRDefault="001303D0" w:rsidP="00536B2F">
      <w:pPr>
        <w:autoSpaceDE w:val="0"/>
        <w:autoSpaceDN w:val="0"/>
        <w:spacing w:before="32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14:paraId="0D0F0C32" w14:textId="7F9795DA" w:rsidR="00807CBD" w:rsidRPr="0053251D" w:rsidRDefault="001303D0" w:rsidP="00536B2F">
      <w:pPr>
        <w:autoSpaceDE w:val="0"/>
        <w:autoSpaceDN w:val="0"/>
        <w:spacing w:before="226" w:after="0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1553A399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знать названия родной страны и страны/стран изучаемого языка и их столиц.</w:t>
      </w:r>
    </w:p>
    <w:p w14:paraId="44B7D85C" w14:textId="77777777" w:rsidR="00807CBD" w:rsidRPr="0053251D" w:rsidRDefault="001303D0" w:rsidP="00536B2F">
      <w:pPr>
        <w:autoSpaceDE w:val="0"/>
        <w:autoSpaceDN w:val="0"/>
        <w:spacing w:before="32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14:paraId="5BF4089A" w14:textId="77777777" w:rsidR="00807CBD" w:rsidRPr="0053251D" w:rsidRDefault="001303D0" w:rsidP="00536B2F">
      <w:pPr>
        <w:autoSpaceDE w:val="0"/>
        <w:autoSpaceDN w:val="0"/>
        <w:spacing w:before="16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</w:p>
    <w:p w14:paraId="3BFAEB37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14:paraId="241E6CB5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диалог-побуждение, диалог-</w:t>
      </w:r>
    </w:p>
    <w:p w14:paraId="49050A84" w14:textId="77777777" w:rsidR="00807CBD" w:rsidRPr="0053251D" w:rsidRDefault="00807CBD" w:rsidP="00536B2F">
      <w:pPr>
        <w:autoSpaceDE w:val="0"/>
        <w:autoSpaceDN w:val="0"/>
        <w:spacing w:after="0" w:line="154" w:lineRule="exact"/>
        <w:ind w:left="567" w:firstLine="426"/>
        <w:jc w:val="both"/>
        <w:rPr>
          <w:lang w:val="ru-RU"/>
        </w:rPr>
      </w:pPr>
    </w:p>
    <w:p w14:paraId="61715254" w14:textId="77777777" w:rsidR="00807CBD" w:rsidRPr="0053251D" w:rsidRDefault="001303D0" w:rsidP="00536B2F">
      <w:pPr>
        <w:autoSpaceDE w:val="0"/>
        <w:autoSpaceDN w:val="0"/>
        <w:spacing w:after="0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53703B54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14:paraId="13A0E50D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43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14:paraId="1E7FEDE7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14:paraId="2CD68A04" w14:textId="77777777" w:rsidR="00807CBD" w:rsidRPr="0053251D" w:rsidRDefault="001303D0" w:rsidP="00536B2F">
      <w:pPr>
        <w:autoSpaceDE w:val="0"/>
        <w:autoSpaceDN w:val="0"/>
        <w:spacing w:before="180" w:after="0" w:line="262" w:lineRule="auto"/>
        <w:ind w:left="567" w:right="43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 вербально/невербально реагировать на услышанное;</w:t>
      </w:r>
    </w:p>
    <w:p w14:paraId="3D797FCA" w14:textId="77777777" w:rsidR="00807CBD" w:rsidRPr="0053251D" w:rsidRDefault="001303D0" w:rsidP="00536B2F">
      <w:pPr>
        <w:autoSpaceDE w:val="0"/>
        <w:autoSpaceDN w:val="0"/>
        <w:spacing w:before="190" w:after="0" w:line="28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14:paraId="79283508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14:paraId="16876D25" w14:textId="77777777" w:rsidR="00807CBD" w:rsidRPr="0053251D" w:rsidRDefault="001303D0" w:rsidP="00536B2F">
      <w:pPr>
        <w:autoSpaceDE w:val="0"/>
        <w:autoSpaceDN w:val="0"/>
        <w:spacing w:before="178" w:after="0" w:line="271" w:lineRule="auto"/>
        <w:ind w:left="567" w:right="576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6472D405" w14:textId="00DD767D" w:rsidR="00807CBD" w:rsidRPr="0053251D" w:rsidRDefault="001303D0" w:rsidP="00536B2F">
      <w:pPr>
        <w:autoSpaceDE w:val="0"/>
        <w:autoSpaceDN w:val="0"/>
        <w:spacing w:before="190" w:after="0" w:line="28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задачи: с пониманием основного содержания,</w:t>
      </w:r>
      <w:r w:rsidR="007C4A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с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чтения — до 130 слов).</w:t>
      </w:r>
    </w:p>
    <w:p w14:paraId="243CAAC5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14:paraId="46701112" w14:textId="77777777" w:rsidR="00807CBD" w:rsidRPr="0053251D" w:rsidRDefault="001303D0" w:rsidP="00536B2F">
      <w:pPr>
        <w:autoSpaceDE w:val="0"/>
        <w:autoSpaceDN w:val="0"/>
        <w:spacing w:before="180" w:after="0" w:line="262" w:lineRule="auto"/>
        <w:ind w:left="567" w:right="43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заполнять анкеты и формуляры с указанием личной информации: имя, фамилия, возраст, страна проживания, любимые занятия и т. д.;</w:t>
      </w:r>
    </w:p>
    <w:p w14:paraId="544BC0A5" w14:textId="77777777" w:rsidR="00807CBD" w:rsidRPr="0053251D" w:rsidRDefault="001303D0" w:rsidP="00536B2F">
      <w:pPr>
        <w:autoSpaceDE w:val="0"/>
        <w:autoSpaceDN w:val="0"/>
        <w:spacing w:before="192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поздравления с днем рождения, Новым годом, Рождеством с выражением пожеланий;</w:t>
      </w:r>
    </w:p>
    <w:p w14:paraId="792A635D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создавать подписи к иллюстрациям с пояснением, что на них изображено.</w:t>
      </w:r>
    </w:p>
    <w:p w14:paraId="6A32D66D" w14:textId="77777777" w:rsidR="00807CBD" w:rsidRPr="0053251D" w:rsidRDefault="001303D0" w:rsidP="00536B2F">
      <w:pPr>
        <w:autoSpaceDE w:val="0"/>
        <w:autoSpaceDN w:val="0"/>
        <w:spacing w:before="32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14:paraId="3B590650" w14:textId="77777777" w:rsidR="00807CBD" w:rsidRPr="0053251D" w:rsidRDefault="001303D0" w:rsidP="00536B2F">
      <w:pPr>
        <w:autoSpaceDE w:val="0"/>
        <w:autoSpaceDN w:val="0"/>
        <w:spacing w:before="16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14:paraId="6154086C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6FD3FD82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чтения сложных сочетаний букв (например,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 (</w:t>
      </w:r>
      <w:r>
        <w:rPr>
          <w:rFonts w:ascii="Times New Roman" w:eastAsia="Times New Roman" w:hAnsi="Times New Roman"/>
          <w:color w:val="000000"/>
          <w:sz w:val="24"/>
        </w:rPr>
        <w:t>international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night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32B1621B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14:paraId="5A0D85A4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14:paraId="72866B76" w14:textId="77777777" w:rsidR="00807CBD" w:rsidRPr="0053251D" w:rsidRDefault="00807CBD" w:rsidP="00536B2F">
      <w:pPr>
        <w:autoSpaceDE w:val="0"/>
        <w:autoSpaceDN w:val="0"/>
        <w:spacing w:after="120" w:line="220" w:lineRule="exact"/>
        <w:ind w:left="567" w:firstLine="426"/>
        <w:jc w:val="both"/>
        <w:rPr>
          <w:lang w:val="ru-RU"/>
        </w:rPr>
      </w:pPr>
    </w:p>
    <w:p w14:paraId="29D57A11" w14:textId="77777777" w:rsidR="00807CBD" w:rsidRPr="0053251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14:paraId="7DB89CBD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14:paraId="2E61F233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предложения, апостроф).</w:t>
      </w:r>
    </w:p>
    <w:p w14:paraId="7E956BF6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14:paraId="455BA99D" w14:textId="77777777" w:rsidR="00807CBD" w:rsidRPr="0053251D" w:rsidRDefault="001303D0" w:rsidP="00536B2F">
      <w:pPr>
        <w:autoSpaceDE w:val="0"/>
        <w:autoSpaceDN w:val="0"/>
        <w:spacing w:before="178" w:after="0" w:line="271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6886BF94" w14:textId="77777777" w:rsidR="00807CBD" w:rsidRPr="0053251D" w:rsidRDefault="001303D0" w:rsidP="00536B2F">
      <w:pPr>
        <w:autoSpaceDE w:val="0"/>
        <w:autoSpaceDN w:val="0"/>
        <w:spacing w:before="192" w:after="0" w:line="271" w:lineRule="auto"/>
        <w:ind w:left="567" w:right="720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14707EEA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14:paraId="3AC18AEF" w14:textId="4D94B1B3" w:rsidR="00807CBD" w:rsidRPr="0053251D" w:rsidRDefault="001303D0" w:rsidP="00536B2F">
      <w:pPr>
        <w:autoSpaceDE w:val="0"/>
        <w:autoSpaceDN w:val="0"/>
        <w:spacing w:before="178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побудительные предложения в отрицательной форме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14:paraId="2DFBC7F2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bridge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across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river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mountains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south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14:paraId="2F324F94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конструкции с глаголами на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enjoy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doing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3823B13D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конструкцию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…;</w:t>
      </w:r>
    </w:p>
    <w:p w14:paraId="4C534E25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правильные и неправильные глаголы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32E9CB3E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существительные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Possessive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4E26CF48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лова, выражающие количество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41EADB1E" w14:textId="77777777" w:rsidR="00807CBD" w:rsidRPr="0053251D" w:rsidRDefault="001303D0" w:rsidP="00536B2F">
      <w:pPr>
        <w:autoSpaceDE w:val="0"/>
        <w:autoSpaceDN w:val="0"/>
        <w:spacing w:before="19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наречия частотности 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69E4DF32" w14:textId="77777777" w:rsidR="00807CBD" w:rsidRPr="0053251D" w:rsidRDefault="001303D0" w:rsidP="00536B2F">
      <w:pPr>
        <w:autoSpaceDE w:val="0"/>
        <w:autoSpaceDN w:val="0"/>
        <w:spacing w:before="192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местоимения в объектном падеже;</w:t>
      </w:r>
    </w:p>
    <w:p w14:paraId="0C535E14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those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754CE1BB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720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неопределённые местоимения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 в  повествовательных и вопросительных предложениях;</w:t>
      </w:r>
    </w:p>
    <w:p w14:paraId="217CB32E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47F2A315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количественные числительные (13—100);</w:t>
      </w:r>
    </w:p>
    <w:p w14:paraId="42673F62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порядковые числительные (1—30);</w:t>
      </w:r>
    </w:p>
    <w:p w14:paraId="0DF77BE1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 направления движения </w:t>
      </w:r>
      <w:r>
        <w:rPr>
          <w:rFonts w:ascii="Times New Roman" w:eastAsia="Times New Roman" w:hAnsi="Times New Roman"/>
          <w:color w:val="000000"/>
          <w:sz w:val="24"/>
        </w:rPr>
        <w:t>to</w:t>
      </w:r>
    </w:p>
    <w:p w14:paraId="3D462B94" w14:textId="77777777" w:rsidR="00807CB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</w:pPr>
      <w:r>
        <w:rPr>
          <w:rFonts w:ascii="Times New Roman" w:eastAsia="Times New Roman" w:hAnsi="Times New Roman"/>
          <w:color w:val="000000"/>
          <w:sz w:val="24"/>
        </w:rPr>
        <w:t>(We went to Moscow last year.);</w:t>
      </w:r>
    </w:p>
    <w:p w14:paraId="48029BF7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next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front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behind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27262C59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576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распознавать и употреблять в устной и письменной речи предлоги времени: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в выражениях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4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clock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morning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Monday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E800F18" w14:textId="77777777" w:rsidR="00807CBD" w:rsidRPr="0053251D" w:rsidRDefault="001303D0" w:rsidP="00536B2F">
      <w:pPr>
        <w:autoSpaceDE w:val="0"/>
        <w:autoSpaceDN w:val="0"/>
        <w:spacing w:before="32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14:paraId="11D017D6" w14:textId="4B174086" w:rsidR="00807CBD" w:rsidRPr="0053251D" w:rsidRDefault="001303D0" w:rsidP="00536B2F">
      <w:pPr>
        <w:autoSpaceDE w:val="0"/>
        <w:autoSpaceDN w:val="0"/>
        <w:spacing w:before="226" w:after="0" w:line="278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772F39FD" w14:textId="77777777" w:rsidR="00807CBD" w:rsidRPr="0053251D" w:rsidRDefault="001303D0" w:rsidP="00536B2F">
      <w:pPr>
        <w:autoSpaceDE w:val="0"/>
        <w:autoSpaceDN w:val="0"/>
        <w:spacing w:before="190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свою страну и страну/страны изучаемого языка на английском языке.</w:t>
      </w:r>
    </w:p>
    <w:p w14:paraId="69D0A986" w14:textId="77777777" w:rsidR="00807CBD" w:rsidRPr="0053251D" w:rsidRDefault="001303D0" w:rsidP="00536B2F">
      <w:pPr>
        <w:autoSpaceDE w:val="0"/>
        <w:autoSpaceDN w:val="0"/>
        <w:spacing w:before="32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14:paraId="05047B62" w14:textId="77777777" w:rsidR="00807CBD" w:rsidRPr="0053251D" w:rsidRDefault="001303D0" w:rsidP="00536B2F">
      <w:pPr>
        <w:autoSpaceDE w:val="0"/>
        <w:autoSpaceDN w:val="0"/>
        <w:spacing w:before="26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14:paraId="17FE2231" w14:textId="77777777" w:rsidR="00807CBD" w:rsidRPr="0053251D" w:rsidRDefault="001303D0" w:rsidP="00536B2F">
      <w:pPr>
        <w:autoSpaceDE w:val="0"/>
        <w:autoSpaceDN w:val="0"/>
        <w:spacing w:before="16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14:paraId="0B725F23" w14:textId="77777777" w:rsidR="00807CBD" w:rsidRPr="0053251D" w:rsidRDefault="001303D0" w:rsidP="00536B2F">
      <w:pPr>
        <w:autoSpaceDE w:val="0"/>
        <w:autoSpaceDN w:val="0"/>
        <w:spacing w:before="178" w:after="0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14:paraId="3DB87112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14:paraId="67D69195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связные монологические высказывания (описание, рассуждение;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14:paraId="2D9BFD5D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86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по образцу; выражать своё отношение к предмету речи;</w:t>
      </w:r>
    </w:p>
    <w:p w14:paraId="54539267" w14:textId="77777777" w:rsidR="00807CBD" w:rsidRPr="0053251D" w:rsidRDefault="001303D0" w:rsidP="00536B2F">
      <w:pPr>
        <w:autoSpaceDE w:val="0"/>
        <w:autoSpaceDN w:val="0"/>
        <w:spacing w:before="192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передавать основное содержание прочитанного текста с вербальными и/или зрительными опорами в объёме не менее 4—5 фраз.</w:t>
      </w:r>
    </w:p>
    <w:p w14:paraId="25246D69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результаты выполненной проектной работы, в том числе подбирая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иллюстративный материал (рисунки, фото) к тексту выступления, в объёме не менее 4—5 фраз.</w:t>
      </w:r>
    </w:p>
    <w:p w14:paraId="01860F85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14:paraId="0F0E018A" w14:textId="77777777" w:rsidR="00807CBD" w:rsidRPr="0053251D" w:rsidRDefault="001303D0" w:rsidP="00536B2F">
      <w:pPr>
        <w:autoSpaceDE w:val="0"/>
        <w:autoSpaceDN w:val="0"/>
        <w:spacing w:before="178" w:after="0" w:line="262" w:lineRule="auto"/>
        <w:ind w:left="567" w:right="288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одноклассников, вербально/невербально реагировать на услышанное;</w:t>
      </w:r>
    </w:p>
    <w:p w14:paraId="275DC2A8" w14:textId="77777777" w:rsidR="00807CBD" w:rsidRPr="0053251D" w:rsidRDefault="001303D0" w:rsidP="00536B2F">
      <w:pPr>
        <w:autoSpaceDE w:val="0"/>
        <w:autoSpaceDN w:val="0"/>
        <w:spacing w:before="190" w:after="0" w:line="28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14:paraId="13D13DDB" w14:textId="77777777" w:rsidR="00807CBD" w:rsidRPr="0053251D" w:rsidRDefault="001303D0" w:rsidP="00536B2F">
      <w:pPr>
        <w:autoSpaceDE w:val="0"/>
        <w:autoSpaceDN w:val="0"/>
        <w:spacing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14:paraId="5D3EA50B" w14:textId="77777777" w:rsidR="00807CBD" w:rsidRPr="0053251D" w:rsidRDefault="001303D0" w:rsidP="00536B2F">
      <w:pPr>
        <w:autoSpaceDE w:val="0"/>
        <w:autoSpaceDN w:val="0"/>
        <w:spacing w:before="178" w:after="0" w:line="271" w:lineRule="auto"/>
        <w:ind w:left="567" w:right="576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474E7076" w14:textId="77777777" w:rsidR="00807CBD" w:rsidRPr="0053251D" w:rsidRDefault="001303D0" w:rsidP="00536B2F">
      <w:pPr>
        <w:autoSpaceDE w:val="0"/>
        <w:autoSpaceDN w:val="0"/>
        <w:spacing w:before="190" w:after="0" w:line="28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 (объём текста/текстов  для  чтения  —  до 160 слов;—   прогнозировать содержание текста на основе заголовка;</w:t>
      </w:r>
    </w:p>
    <w:p w14:paraId="273D3410" w14:textId="4B03B25B" w:rsidR="00807CBD" w:rsidRPr="0053251D" w:rsidRDefault="001303D0" w:rsidP="00536B2F">
      <w:pPr>
        <w:autoSpaceDE w:val="0"/>
        <w:autoSpaceDN w:val="0"/>
        <w:spacing w:before="192" w:after="0" w:line="262" w:lineRule="auto"/>
        <w:ind w:left="567" w:right="1296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читать про себя несплошные тексты (таблицы, диаграммы и т. д.) и понимать представленную в них информацию.</w:t>
      </w:r>
    </w:p>
    <w:p w14:paraId="72031171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14:paraId="7AC10EC3" w14:textId="77777777" w:rsidR="00807CBD" w:rsidRPr="0053251D" w:rsidRDefault="001303D0" w:rsidP="00536B2F">
      <w:pPr>
        <w:autoSpaceDE w:val="0"/>
        <w:autoSpaceDN w:val="0"/>
        <w:spacing w:before="178" w:after="0" w:line="262" w:lineRule="auto"/>
        <w:ind w:left="567" w:right="43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14:paraId="5B6052A3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43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поздравления с днем рождения, Новым годом, Рождеством с выражением пожеланий;</w:t>
      </w:r>
    </w:p>
    <w:p w14:paraId="194F248A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электронное сообщение личного характера (объём сообщения —до 50 слов).</w:t>
      </w:r>
    </w:p>
    <w:p w14:paraId="0C397623" w14:textId="77777777" w:rsidR="00807CBD" w:rsidRPr="0053251D" w:rsidRDefault="001303D0" w:rsidP="00536B2F">
      <w:pPr>
        <w:autoSpaceDE w:val="0"/>
        <w:autoSpaceDN w:val="0"/>
        <w:spacing w:before="32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14:paraId="1375D271" w14:textId="77777777" w:rsidR="00807CBD" w:rsidRPr="0053251D" w:rsidRDefault="001303D0" w:rsidP="00536B2F">
      <w:pPr>
        <w:autoSpaceDE w:val="0"/>
        <w:autoSpaceDN w:val="0"/>
        <w:spacing w:before="166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14:paraId="2A16F598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14:paraId="4DD89911" w14:textId="77777777" w:rsidR="00807CBD" w:rsidRPr="0053251D" w:rsidRDefault="001303D0" w:rsidP="00536B2F">
      <w:pPr>
        <w:autoSpaceDE w:val="0"/>
        <w:autoSpaceDN w:val="0"/>
        <w:spacing w:before="190" w:after="0" w:line="262" w:lineRule="auto"/>
        <w:ind w:left="567" w:right="14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14:paraId="0974FAA5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14:paraId="67C03AC5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 правильно писать изученные слова;</w:t>
      </w:r>
    </w:p>
    <w:p w14:paraId="549B858F" w14:textId="77777777" w:rsidR="00807CBD" w:rsidRPr="0053251D" w:rsidRDefault="001303D0" w:rsidP="00536B2F">
      <w:pPr>
        <w:autoSpaceDE w:val="0"/>
        <w:autoSpaceDN w:val="0"/>
        <w:spacing w:before="192" w:after="0" w:line="262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6D5FB1A9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14:paraId="0B2FA41F" w14:textId="77777777" w:rsidR="00807CBD" w:rsidRPr="0053251D" w:rsidRDefault="001303D0" w:rsidP="00536B2F">
      <w:pPr>
        <w:autoSpaceDE w:val="0"/>
        <w:autoSpaceDN w:val="0"/>
        <w:spacing w:before="178" w:after="0" w:line="27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500 лексических единиц (слов, словосочетаний, речевых включая 350 лексических единиц, освоенных в предшествующие годы обучения;</w:t>
      </w:r>
    </w:p>
    <w:p w14:paraId="3DB7F953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right="72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actor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artist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), словосложения (</w:t>
      </w:r>
      <w:r>
        <w:rPr>
          <w:rFonts w:ascii="Times New Roman" w:eastAsia="Times New Roman" w:hAnsi="Times New Roman"/>
          <w:color w:val="000000"/>
          <w:sz w:val="24"/>
        </w:rPr>
        <w:t>blackboard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), конверсии (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55E4CA9B" w14:textId="77777777" w:rsidR="00807CBD" w:rsidRPr="0053251D" w:rsidRDefault="001303D0" w:rsidP="00536B2F">
      <w:pPr>
        <w:autoSpaceDE w:val="0"/>
        <w:autoSpaceDN w:val="0"/>
        <w:spacing w:before="190" w:after="0" w:line="271" w:lineRule="auto"/>
        <w:ind w:left="567" w:right="724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actor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artist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), словосложения (</w:t>
      </w:r>
      <w:r>
        <w:rPr>
          <w:rFonts w:ascii="Times New Roman" w:eastAsia="Times New Roman" w:hAnsi="Times New Roman"/>
          <w:color w:val="000000"/>
          <w:sz w:val="24"/>
        </w:rPr>
        <w:t>blackboard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), конверсии (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453D73E6" w14:textId="77777777" w:rsidR="00807CBD" w:rsidRPr="0053251D" w:rsidRDefault="001303D0" w:rsidP="00536B2F">
      <w:pPr>
        <w:autoSpaceDE w:val="0"/>
        <w:autoSpaceDN w:val="0"/>
        <w:spacing w:before="178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14:paraId="0B69F5FE" w14:textId="77777777" w:rsidR="00807CBD" w:rsidRPr="0053251D" w:rsidRDefault="00807CBD" w:rsidP="00536B2F">
      <w:pPr>
        <w:autoSpaceDE w:val="0"/>
        <w:autoSpaceDN w:val="0"/>
        <w:spacing w:after="132" w:line="220" w:lineRule="exact"/>
        <w:ind w:left="567" w:firstLine="426"/>
        <w:jc w:val="both"/>
        <w:rPr>
          <w:lang w:val="ru-RU"/>
        </w:rPr>
      </w:pPr>
    </w:p>
    <w:p w14:paraId="7B0ED442" w14:textId="77777777" w:rsidR="00807CBD" w:rsidRPr="0053251D" w:rsidRDefault="001303D0" w:rsidP="00536B2F">
      <w:pPr>
        <w:autoSpaceDE w:val="0"/>
        <w:autoSpaceDN w:val="0"/>
        <w:spacing w:after="0" w:line="341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повествовательных (утвердительных и отрицательных), вопросительных (общий и специальный вопрос) предложениях;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конструкцию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going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будущего действия;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модальные глаголы 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долженствования </w:t>
      </w:r>
      <w:r>
        <w:rPr>
          <w:rFonts w:ascii="Times New Roman" w:eastAsia="Times New Roman" w:hAnsi="Times New Roman"/>
          <w:color w:val="000000"/>
          <w:sz w:val="24"/>
        </w:rPr>
        <w:t>must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отрицательное местоимение 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;—  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eastAsia="Times New Roman" w:hAnsi="Times New Roman"/>
          <w:color w:val="000000"/>
          <w:sz w:val="24"/>
        </w:rPr>
        <w:t>good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better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(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best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bad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worse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 — (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worst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наречия времени;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обозначение даты и года;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обо- значение времени.</w:t>
      </w:r>
    </w:p>
    <w:p w14:paraId="02F1D0A8" w14:textId="77777777" w:rsidR="00807CBD" w:rsidRPr="0053251D" w:rsidRDefault="001303D0" w:rsidP="00536B2F">
      <w:pPr>
        <w:autoSpaceDE w:val="0"/>
        <w:autoSpaceDN w:val="0"/>
        <w:spacing w:before="322" w:after="0" w:line="230" w:lineRule="auto"/>
        <w:ind w:left="567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14:paraId="11DE6712" w14:textId="075F0D26" w:rsidR="00807CBD" w:rsidRPr="0053251D" w:rsidRDefault="001303D0" w:rsidP="00536B2F">
      <w:pPr>
        <w:autoSpaceDE w:val="0"/>
        <w:autoSpaceDN w:val="0"/>
        <w:spacing w:before="226" w:after="0" w:line="336" w:lineRule="auto"/>
        <w:ind w:left="567" w:right="432" w:firstLine="426"/>
        <w:jc w:val="both"/>
        <w:rPr>
          <w:lang w:val="ru-RU"/>
        </w:rPr>
      </w:pP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владеть социокультурными элементами речевого поведенческого этикета, принятыми в</w:t>
      </w:r>
      <w:r w:rsidR="00E73E85" w:rsidRPr="00E73E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англоязычной среде, в некоторых ситуациях общения (приветствие, прощание, знакомство, </w:t>
      </w:r>
      <w:r w:rsidR="00E73E85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ыражение  благодарности,  извинение,  поздравление с днём рождения, Новым годом, Рождеством);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знать названия родной страны и страны/стран изучаемого языка;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знать некоторых литературных персонажей;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знать небольшие произведения детского фольклора (рифмовки, песни);</w:t>
      </w:r>
      <w:r w:rsidRPr="0053251D">
        <w:rPr>
          <w:lang w:val="ru-RU"/>
        </w:rPr>
        <w:br/>
      </w:r>
      <w:r w:rsidRPr="0053251D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 свою  страну  на  иностранном  языке в рамках изучаемой тематики.</w:t>
      </w:r>
    </w:p>
    <w:p w14:paraId="1C24CD33" w14:textId="77777777" w:rsidR="00807CBD" w:rsidRPr="0053251D" w:rsidRDefault="00807CBD" w:rsidP="00536B2F">
      <w:pPr>
        <w:ind w:left="567"/>
        <w:rPr>
          <w:lang w:val="ru-RU"/>
        </w:rPr>
        <w:sectPr w:rsidR="00807CBD" w:rsidRPr="0053251D">
          <w:pgSz w:w="11900" w:h="16840"/>
          <w:pgMar w:top="352" w:right="774" w:bottom="1440" w:left="666" w:header="720" w:footer="720" w:gutter="0"/>
          <w:cols w:space="720" w:equalWidth="0">
            <w:col w:w="10460" w:space="0"/>
          </w:cols>
          <w:docGrid w:linePitch="360"/>
        </w:sectPr>
      </w:pPr>
    </w:p>
    <w:p w14:paraId="4AE0D5B9" w14:textId="77777777" w:rsidR="00807CBD" w:rsidRPr="0053251D" w:rsidRDefault="00807CBD">
      <w:pPr>
        <w:autoSpaceDE w:val="0"/>
        <w:autoSpaceDN w:val="0"/>
        <w:spacing w:after="64" w:line="220" w:lineRule="exact"/>
        <w:rPr>
          <w:lang w:val="ru-RU"/>
        </w:rPr>
      </w:pPr>
    </w:p>
    <w:p w14:paraId="2E73FCE4" w14:textId="77777777" w:rsidR="00807CBD" w:rsidRPr="007C4AA4" w:rsidRDefault="001303D0">
      <w:pPr>
        <w:autoSpaceDE w:val="0"/>
        <w:autoSpaceDN w:val="0"/>
        <w:spacing w:after="92" w:line="374" w:lineRule="auto"/>
        <w:ind w:right="11952"/>
        <w:rPr>
          <w:rFonts w:ascii="Times New Roman" w:hAnsi="Times New Roman" w:cs="Times New Roman"/>
          <w:sz w:val="24"/>
          <w:szCs w:val="24"/>
          <w:lang w:val="ru-RU"/>
        </w:rPr>
      </w:pPr>
      <w:r w:rsidRPr="007C4AA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 xml:space="preserve">ТЕМАТИЧЕСКОЕ ПЛАНИРОВАНИЕ </w:t>
      </w:r>
      <w:r w:rsidRPr="007C4AA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C4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6484"/>
        <w:gridCol w:w="576"/>
        <w:gridCol w:w="1569"/>
        <w:gridCol w:w="709"/>
        <w:gridCol w:w="5732"/>
      </w:tblGrid>
      <w:tr w:rsidR="00807CBD" w:rsidRPr="007C4AA4" w14:paraId="51388B13" w14:textId="77777777" w:rsidTr="0037543B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972C6" w14:textId="77777777" w:rsidR="00807CBD" w:rsidRPr="007C4AA4" w:rsidRDefault="001303D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6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4D566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B57C4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2A609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807CBD" w:rsidRPr="007C4AA4" w14:paraId="7F392711" w14:textId="77777777" w:rsidTr="0037543B">
        <w:trPr>
          <w:trHeight w:hRule="exact" w:val="348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2FA6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9B50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F4C1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7EA3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25A72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6CA8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7C4AA4" w14:paraId="6F7E3B9A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CC6AA" w14:textId="77777777" w:rsidR="00807CBD" w:rsidRPr="007C4AA4" w:rsidRDefault="001303D0">
            <w:pPr>
              <w:autoSpaceDE w:val="0"/>
              <w:autoSpaceDN w:val="0"/>
              <w:spacing w:before="66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1.</w:t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моего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«я»</w:t>
            </w:r>
          </w:p>
        </w:tc>
      </w:tr>
      <w:tr w:rsidR="00807CBD" w:rsidRPr="00B9487B" w14:paraId="5EF041EB" w14:textId="77777777" w:rsidTr="0037543B">
        <w:trPr>
          <w:trHeight w:hRule="exact" w:val="982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16699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9EBE7" w14:textId="77777777" w:rsidR="00807CBD" w:rsidRPr="007C4AA4" w:rsidRDefault="001303D0">
            <w:pPr>
              <w:autoSpaceDE w:val="0"/>
              <w:autoSpaceDN w:val="0"/>
              <w:spacing w:before="6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Приветствие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BBB1B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5F1DF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CC38B" w14:textId="16BC8AF8" w:rsidR="00807CBD" w:rsidRPr="007C4AA4" w:rsidRDefault="00807CB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66292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yaklass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7C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uchebnik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mos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catalogue</w:t>
            </w:r>
          </w:p>
        </w:tc>
      </w:tr>
      <w:tr w:rsidR="00807CBD" w:rsidRPr="007C4AA4" w14:paraId="18DD8D31" w14:textId="77777777" w:rsidTr="0037543B">
        <w:trPr>
          <w:trHeight w:hRule="exact" w:val="99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DCE21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9A833" w14:textId="77777777" w:rsidR="00807CBD" w:rsidRPr="007C4AA4" w:rsidRDefault="001303D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семья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668B2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B4908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DA5FB" w14:textId="5B0C989C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53B36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37EB7519" w14:textId="77777777" w:rsidTr="0037543B">
        <w:trPr>
          <w:trHeight w:hRule="exact" w:val="99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E4CF9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B9A77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Мой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день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18EEF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56082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43478" w14:textId="0D4777D6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D9FE2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54895252" w14:textId="77777777" w:rsidTr="0037543B">
        <w:trPr>
          <w:trHeight w:hRule="exact" w:val="9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80B4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6BD9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любимая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еда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57A7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905D1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11F28" w14:textId="5A2C0E8E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521AA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33F00419" w14:textId="77777777">
        <w:trPr>
          <w:trHeight w:hRule="exact" w:val="350"/>
        </w:trPr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7EC48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04D7E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25</w:t>
            </w:r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98B41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7C4AA4" w14:paraId="59127ABD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9F180" w14:textId="77777777" w:rsidR="00807CBD" w:rsidRPr="007C4AA4" w:rsidRDefault="001303D0">
            <w:pPr>
              <w:autoSpaceDE w:val="0"/>
              <w:autoSpaceDN w:val="0"/>
              <w:spacing w:before="62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2.</w:t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моих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увлечений</w:t>
            </w:r>
            <w:proofErr w:type="spellEnd"/>
          </w:p>
        </w:tc>
      </w:tr>
      <w:tr w:rsidR="00807CBD" w:rsidRPr="007C4AA4" w14:paraId="684F7AD7" w14:textId="77777777" w:rsidTr="0037543B">
        <w:trPr>
          <w:trHeight w:hRule="exact" w:val="10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B8A30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13200" w14:textId="77777777" w:rsidR="00807CBD" w:rsidRPr="007C4AA4" w:rsidRDefault="001303D0">
            <w:pPr>
              <w:autoSpaceDE w:val="0"/>
              <w:autoSpaceDN w:val="0"/>
              <w:spacing w:before="6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Любимый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цвет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игрушка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7E652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B93BC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F52C3" w14:textId="67373BD8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6D6E9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237B3F6C" w14:textId="77777777" w:rsidTr="0037543B">
        <w:trPr>
          <w:trHeight w:hRule="exact" w:val="9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86DE9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D5B63" w14:textId="77777777" w:rsidR="00807CBD" w:rsidRPr="007C4AA4" w:rsidRDefault="001303D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Любимые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занятия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7B358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7EA4B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42959" w14:textId="4CFFBAA4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2F69B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03D5F796" w14:textId="77777777" w:rsidTr="0037543B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CE508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B32BC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Мой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питомец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60D12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03CEA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D9A87" w14:textId="09A7F202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DE565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327E48AC" w14:textId="77777777" w:rsidTr="0037543B">
        <w:trPr>
          <w:trHeight w:hRule="exact" w:val="11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7E931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9E360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Выходной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день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4CD43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3790C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7CF47" w14:textId="0AFBF4B2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78B77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50C471CB" w14:textId="77777777">
        <w:trPr>
          <w:trHeight w:hRule="exact" w:val="350"/>
        </w:trPr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6AC74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299E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83DB8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7C4AA4" w14:paraId="258124A7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E4A32" w14:textId="77777777" w:rsidR="00807CBD" w:rsidRPr="007C4AA4" w:rsidRDefault="001303D0">
            <w:pPr>
              <w:autoSpaceDE w:val="0"/>
              <w:autoSpaceDN w:val="0"/>
              <w:spacing w:before="64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3.</w:t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вокруг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меня</w:t>
            </w:r>
            <w:proofErr w:type="spellEnd"/>
          </w:p>
        </w:tc>
      </w:tr>
      <w:tr w:rsidR="00807CBD" w:rsidRPr="007C4AA4" w14:paraId="677CBB67" w14:textId="77777777" w:rsidTr="0037543B">
        <w:trPr>
          <w:trHeight w:hRule="exact" w:val="99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7CEE4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8F1D2" w14:textId="77777777" w:rsidR="00807CBD" w:rsidRPr="007C4AA4" w:rsidRDefault="001303D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школа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1DBD5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B4C5A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CE799" w14:textId="7EE70C74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D9653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31E0E60D" w14:textId="77777777" w:rsidTr="0037543B">
        <w:trPr>
          <w:trHeight w:hRule="exact" w:val="9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E42AC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09BAD" w14:textId="77777777" w:rsidR="00807CBD" w:rsidRPr="007C4AA4" w:rsidRDefault="001303D0">
            <w:pPr>
              <w:autoSpaceDE w:val="0"/>
              <w:autoSpaceDN w:val="0"/>
              <w:spacing w:before="8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Мои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друзья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0F17E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D7113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7BAF2" w14:textId="00D5BC66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BB5F9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</w:tbl>
    <w:p w14:paraId="1BE65D56" w14:textId="77777777" w:rsidR="00807CBD" w:rsidRPr="007C4AA4" w:rsidRDefault="00807CB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6484"/>
        <w:gridCol w:w="576"/>
        <w:gridCol w:w="1569"/>
        <w:gridCol w:w="709"/>
        <w:gridCol w:w="5732"/>
      </w:tblGrid>
      <w:tr w:rsidR="00807CBD" w:rsidRPr="007C4AA4" w14:paraId="187C1B0A" w14:textId="77777777" w:rsidTr="0037543B">
        <w:trPr>
          <w:trHeight w:hRule="exact" w:val="97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51811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90EA8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Моя малая родина (город, село).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40BA3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F466E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DB81C" w14:textId="22A94B15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CF551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3A46A867" w14:textId="77777777" w:rsidTr="0037543B">
        <w:trPr>
          <w:trHeight w:hRule="exact" w:val="348"/>
        </w:trPr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616B6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23A48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2A0DD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22DC7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30FEC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B9487B" w14:paraId="67F20276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73ED3" w14:textId="77777777" w:rsidR="00807CBD" w:rsidRPr="007C4AA4" w:rsidRDefault="001303D0">
            <w:pPr>
              <w:autoSpaceDE w:val="0"/>
              <w:autoSpaceDN w:val="0"/>
              <w:spacing w:before="66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Раздел 4. </w:t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Родная страна и страны изучаемого язык</w:t>
            </w:r>
          </w:p>
        </w:tc>
      </w:tr>
      <w:tr w:rsidR="00807CBD" w:rsidRPr="007C4AA4" w14:paraId="0591BCAC" w14:textId="77777777" w:rsidTr="0037543B">
        <w:trPr>
          <w:trHeight w:hRule="exact" w:val="10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55297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E5002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Названия родной страны и страны/стран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изучае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языка, их столиц.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03EC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65C20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8F1B2" w14:textId="53B216AE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D0ABD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33534419" w14:textId="77777777" w:rsidTr="0037543B">
        <w:trPr>
          <w:trHeight w:hRule="exact" w:val="11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FB4F4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DBD65" w14:textId="77777777" w:rsidR="00807CBD" w:rsidRPr="007C4AA4" w:rsidRDefault="001303D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Произведения детского фольклора. Литературные персонажи детских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кни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7B3D7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B2B61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BEDD9" w14:textId="721D0370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06DDC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0CE7F9FA" w14:textId="77777777" w:rsidTr="0037543B">
        <w:trPr>
          <w:trHeight w:hRule="exact" w:val="114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84F3F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4E765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Праздники родной страны и страны/стран изучаемого языка (Новый год, Рождество).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E00C7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0D27F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823E2" w14:textId="5E19C956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57576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46626A7C" w14:textId="77777777" w:rsidTr="0037543B">
        <w:trPr>
          <w:trHeight w:hRule="exact" w:val="348"/>
        </w:trPr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D9196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6EFF3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0098E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B62FB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0FB37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7C4AA4" w14:paraId="62A5DC46" w14:textId="77777777" w:rsidTr="0037543B">
        <w:trPr>
          <w:trHeight w:hRule="exact" w:val="348"/>
        </w:trPr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BFA67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215B7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7CE38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F11C8" w14:textId="1E4DC694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A24E2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05208" w14:textId="77777777" w:rsidR="00807CBD" w:rsidRPr="007C4AA4" w:rsidRDefault="001303D0">
      <w:pPr>
        <w:autoSpaceDE w:val="0"/>
        <w:autoSpaceDN w:val="0"/>
        <w:spacing w:before="188" w:after="92" w:line="233" w:lineRule="auto"/>
        <w:rPr>
          <w:rFonts w:ascii="Times New Roman" w:hAnsi="Times New Roman" w:cs="Times New Roman"/>
          <w:sz w:val="24"/>
          <w:szCs w:val="24"/>
        </w:rPr>
      </w:pPr>
      <w:r w:rsidRPr="007C4A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168"/>
        <w:gridCol w:w="540"/>
        <w:gridCol w:w="957"/>
        <w:gridCol w:w="709"/>
        <w:gridCol w:w="5732"/>
      </w:tblGrid>
      <w:tr w:rsidR="00807CBD" w:rsidRPr="007C4AA4" w14:paraId="3028181B" w14:textId="77777777" w:rsidTr="0037543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7C642" w14:textId="77777777" w:rsidR="00807CBD" w:rsidRPr="007C4AA4" w:rsidRDefault="001303D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№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7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DCB82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52C0C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77889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807CBD" w:rsidRPr="007C4AA4" w14:paraId="432AB6E8" w14:textId="77777777" w:rsidTr="0037543B">
        <w:trPr>
          <w:trHeight w:hRule="exact" w:val="35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92B6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DDC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E7E2C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B423D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8F959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A759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7C4AA4" w14:paraId="1AFDEB58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7B740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1.</w:t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 xml:space="preserve">Мир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моего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 xml:space="preserve"> «я»</w:t>
            </w:r>
          </w:p>
        </w:tc>
      </w:tr>
      <w:tr w:rsidR="00807CBD" w:rsidRPr="007C4AA4" w14:paraId="3882E310" w14:textId="77777777" w:rsidTr="0037543B">
        <w:trPr>
          <w:trHeight w:hRule="exact" w:val="10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A4153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8C307" w14:textId="77777777" w:rsidR="00807CBD" w:rsidRPr="007C4AA4" w:rsidRDefault="001303D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семья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EAE06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6E4C9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3CD3C" w14:textId="28C7E98B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544F2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600AFA79" w14:textId="77777777" w:rsidTr="0037543B">
        <w:trPr>
          <w:trHeight w:hRule="exact" w:val="9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DACEA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F4728" w14:textId="77777777" w:rsidR="00807CBD" w:rsidRPr="007C4AA4" w:rsidRDefault="001303D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Мой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день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рождения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97B36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88A81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64012" w14:textId="185741CE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4B7C6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6E6F4B06" w14:textId="77777777" w:rsidTr="0037543B">
        <w:trPr>
          <w:trHeight w:hRule="exact" w:val="111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7E21B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9D9BD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любимая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еда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2D66B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88789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4633F" w14:textId="66843A2D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01E82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3A3B6854" w14:textId="77777777" w:rsidTr="0037543B">
        <w:trPr>
          <w:trHeight w:hRule="exact" w:val="10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E114D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A9502" w14:textId="77777777" w:rsidR="00807CBD" w:rsidRPr="007C4AA4" w:rsidRDefault="001303D0">
            <w:pPr>
              <w:autoSpaceDE w:val="0"/>
              <w:autoSpaceDN w:val="0"/>
              <w:spacing w:before="66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Мой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день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распорядок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дня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345F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0FA0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61B06" w14:textId="79B8AEFB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7552C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7F2F8415" w14:textId="77777777">
        <w:trPr>
          <w:trHeight w:hRule="exact" w:val="350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E40C0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6BE3E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7398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D4F15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7C4AA4" w14:paraId="445051C6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B2752" w14:textId="77777777" w:rsidR="00807CBD" w:rsidRPr="007C4AA4" w:rsidRDefault="001303D0">
            <w:pPr>
              <w:autoSpaceDE w:val="0"/>
              <w:autoSpaceDN w:val="0"/>
              <w:spacing w:before="64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2.</w:t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моих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увлечений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807CBD" w:rsidRPr="007C4AA4" w14:paraId="26DCAE63" w14:textId="77777777" w:rsidTr="0037543B">
        <w:trPr>
          <w:trHeight w:hRule="exact" w:val="11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E02BA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B85B2" w14:textId="77777777" w:rsidR="00807CBD" w:rsidRPr="007C4AA4" w:rsidRDefault="001303D0">
            <w:pPr>
              <w:autoSpaceDE w:val="0"/>
              <w:autoSpaceDN w:val="0"/>
              <w:spacing w:before="64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Любимая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игрушка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игра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4B543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A9CA4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7F620" w14:textId="3D1DBCD5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A0C74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</w:tbl>
    <w:p w14:paraId="7B1AC355" w14:textId="77777777" w:rsidR="00807CBD" w:rsidRPr="007C4AA4" w:rsidRDefault="00807CB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168"/>
        <w:gridCol w:w="540"/>
        <w:gridCol w:w="957"/>
        <w:gridCol w:w="709"/>
        <w:gridCol w:w="5732"/>
      </w:tblGrid>
      <w:tr w:rsidR="00807CBD" w:rsidRPr="007C4AA4" w14:paraId="023E892A" w14:textId="77777777" w:rsidTr="0037543B">
        <w:trPr>
          <w:trHeight w:hRule="exact" w:val="96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C4B17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9A3EB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Мой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питомец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2642A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9410C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1667D" w14:textId="38E215B7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5B071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0704B261" w14:textId="77777777" w:rsidTr="0037543B">
        <w:trPr>
          <w:trHeight w:hRule="exact" w:val="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0C6E2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A8F8A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Любимые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занятия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17DE5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78F16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9111E" w14:textId="5467DB41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2625F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6165A7B6" w14:textId="77777777" w:rsidTr="0037543B">
        <w:trPr>
          <w:trHeight w:hRule="exact" w:val="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BDAE0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8A096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Любимая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сказка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572D6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33524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A5ECD" w14:textId="2F533B49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3A534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5AC10872" w14:textId="77777777" w:rsidTr="0037543B">
        <w:trPr>
          <w:trHeight w:hRule="exact" w:val="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FD9A5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D5155" w14:textId="77777777" w:rsidR="00807CBD" w:rsidRPr="007C4AA4" w:rsidRDefault="001303D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Выходной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день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5DACE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80220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6780A" w14:textId="27161DDD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7FF7C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3B1495B7" w14:textId="77777777" w:rsidTr="0037543B">
        <w:trPr>
          <w:trHeight w:hRule="exact" w:val="9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DD36F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510E2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Каникулы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5737C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C3D88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149F2" w14:textId="16845F8F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EA3F5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4BD1889E" w14:textId="77777777">
        <w:trPr>
          <w:trHeight w:hRule="exact" w:val="348"/>
        </w:trPr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071AA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54B9E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2C376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7C4AA4" w14:paraId="141D0B2A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2EDE4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3.</w:t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вокруг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меня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.</w:t>
            </w:r>
          </w:p>
        </w:tc>
      </w:tr>
      <w:tr w:rsidR="00807CBD" w:rsidRPr="007C4AA4" w14:paraId="48DE694C" w14:textId="77777777" w:rsidTr="0037543B">
        <w:trPr>
          <w:trHeight w:hRule="exact" w:val="10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1FABD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CEC25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комната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квартира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).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C05DB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98829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9726D" w14:textId="6F52B43B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777DF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13369E70" w14:textId="77777777" w:rsidTr="0037543B">
        <w:trPr>
          <w:trHeight w:hRule="exact" w:val="9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A66CC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65FF3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школа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BBDD3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E2B9C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BBEFC" w14:textId="52D93FFB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AB60A" w14:textId="77777777" w:rsidR="00807CBD" w:rsidRPr="007C4AA4" w:rsidRDefault="001303D0">
            <w:pPr>
              <w:autoSpaceDE w:val="0"/>
              <w:autoSpaceDN w:val="0"/>
              <w:spacing w:before="78" w:after="0" w:line="250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4CB25180" w14:textId="77777777" w:rsidTr="0037543B">
        <w:trPr>
          <w:trHeight w:hRule="exact" w:val="9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8EB75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DA6E5" w14:textId="77777777" w:rsidR="00807CBD" w:rsidRPr="007C4AA4" w:rsidRDefault="001303D0">
            <w:pPr>
              <w:autoSpaceDE w:val="0"/>
              <w:autoSpaceDN w:val="0"/>
              <w:spacing w:before="8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Мои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друзья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86C4C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F4F90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C2ABE" w14:textId="73786675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0964A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5F00A0CF" w14:textId="77777777" w:rsidTr="0037543B">
        <w:trPr>
          <w:trHeight w:hRule="exact" w:val="9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D7350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DBFC6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Моя малая родина (город, 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село).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2BE36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7E8B1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6CEA7" w14:textId="6CFF9462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2BC5B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5189909D" w14:textId="77777777" w:rsidTr="0037543B">
        <w:trPr>
          <w:trHeight w:hRule="exact" w:val="10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6166B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6CBF4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Дикие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домашние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животные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B3B9D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AC622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FE6DD" w14:textId="23EC5370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85DF6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3CDA7B39" w14:textId="77777777" w:rsidTr="0037543B">
        <w:trPr>
          <w:trHeight w:hRule="exact" w:val="9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DC6C1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EAD48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Погода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Времена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года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месяцы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A94D3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C2B2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17D51" w14:textId="3C49AF74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18510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67A6FCA7" w14:textId="77777777">
        <w:trPr>
          <w:trHeight w:hRule="exact"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60D54" w14:textId="77777777" w:rsidR="00807CBD" w:rsidRPr="007C4AA4" w:rsidRDefault="001303D0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A1E43" w14:textId="77777777" w:rsidR="00807CBD" w:rsidRPr="007C4AA4" w:rsidRDefault="001303D0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7398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7ECDF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B9487B" w14:paraId="48D40029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7841D" w14:textId="77777777" w:rsidR="00807CBD" w:rsidRPr="007C4AA4" w:rsidRDefault="001303D0">
            <w:pPr>
              <w:autoSpaceDE w:val="0"/>
              <w:autoSpaceDN w:val="0"/>
              <w:spacing w:before="64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Раздел 4. </w:t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Родная страна и страны изучаемого языка.</w:t>
            </w:r>
          </w:p>
        </w:tc>
      </w:tr>
      <w:tr w:rsidR="00807CBD" w:rsidRPr="007C4AA4" w14:paraId="588D14E7" w14:textId="77777777" w:rsidTr="0037543B">
        <w:trPr>
          <w:trHeight w:hRule="exact" w:val="1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70482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49A02" w14:textId="77777777" w:rsidR="00807CBD" w:rsidRPr="007C4AA4" w:rsidRDefault="001303D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Россия и страна/страны изучаемого языка. Их столицы,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достопримеча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тельности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интересные факты.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53411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B3509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E7156" w14:textId="71DCBEB8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ECCA1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</w:tbl>
    <w:p w14:paraId="3767C8A5" w14:textId="77777777" w:rsidR="00807CBD" w:rsidRPr="007C4AA4" w:rsidRDefault="00807CB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168"/>
        <w:gridCol w:w="540"/>
        <w:gridCol w:w="957"/>
        <w:gridCol w:w="709"/>
        <w:gridCol w:w="5732"/>
      </w:tblGrid>
      <w:tr w:rsidR="00807CBD" w:rsidRPr="007C4AA4" w14:paraId="0D18409E" w14:textId="77777777" w:rsidTr="0037543B">
        <w:trPr>
          <w:trHeight w:hRule="exact" w:val="10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F5945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0598D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Произведения детского фольклора.</w:t>
            </w:r>
          </w:p>
          <w:p w14:paraId="5AD83383" w14:textId="77777777" w:rsidR="00807CBD" w:rsidRPr="007C4AA4" w:rsidRDefault="001303D0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Литературные персонажи детских книг.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D18C2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BA118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FEEA8" w14:textId="3C8D80EB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3942B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5B306888" w14:textId="77777777" w:rsidTr="0037543B">
        <w:trPr>
          <w:trHeight w:hRule="exact" w:val="9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39EC6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F06AB" w14:textId="77777777" w:rsidR="00807CBD" w:rsidRPr="007C4AA4" w:rsidRDefault="001303D0">
            <w:pPr>
              <w:autoSpaceDE w:val="0"/>
              <w:autoSpaceDN w:val="0"/>
              <w:spacing w:before="66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FA7F7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B5A0A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A0B07" w14:textId="1B979CC0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5B368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3FE3D602" w14:textId="77777777">
        <w:trPr>
          <w:trHeight w:hRule="exact" w:val="350"/>
        </w:trPr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71BB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04F45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DDEA9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7C4AA4" w14:paraId="5CDF2ED2" w14:textId="77777777" w:rsidTr="0037543B">
        <w:trPr>
          <w:trHeight w:hRule="exact" w:val="348"/>
        </w:trPr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5D1B0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A00F0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2D345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00757" w14:textId="22654260" w:rsidR="00807CBD" w:rsidRPr="007C4AA4" w:rsidRDefault="00807CB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63F18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4037B" w14:textId="77777777" w:rsidR="00807CBD" w:rsidRPr="007C4AA4" w:rsidRDefault="001303D0">
      <w:pPr>
        <w:autoSpaceDE w:val="0"/>
        <w:autoSpaceDN w:val="0"/>
        <w:spacing w:before="186" w:after="94" w:line="233" w:lineRule="auto"/>
        <w:rPr>
          <w:rFonts w:ascii="Times New Roman" w:hAnsi="Times New Roman" w:cs="Times New Roman"/>
          <w:sz w:val="24"/>
          <w:szCs w:val="24"/>
        </w:rPr>
      </w:pPr>
      <w:r w:rsidRPr="007C4A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034"/>
        <w:gridCol w:w="567"/>
        <w:gridCol w:w="992"/>
        <w:gridCol w:w="709"/>
        <w:gridCol w:w="5732"/>
      </w:tblGrid>
      <w:tr w:rsidR="00807CBD" w:rsidRPr="007C4AA4" w14:paraId="0989835C" w14:textId="77777777" w:rsidTr="0037543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673AE" w14:textId="77777777" w:rsidR="00807CBD" w:rsidRPr="007C4AA4" w:rsidRDefault="001303D0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7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0A690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2BFAC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00FC4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807CBD" w:rsidRPr="007C4AA4" w14:paraId="3DD494CD" w14:textId="77777777" w:rsidTr="0037543B">
        <w:trPr>
          <w:trHeight w:hRule="exact" w:val="34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9E3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25E2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911DC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F1F0E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738C5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D1DC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7C4AA4" w14:paraId="5B29A835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D58F0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1.</w:t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моего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«я».</w:t>
            </w:r>
          </w:p>
        </w:tc>
      </w:tr>
      <w:tr w:rsidR="00807CBD" w:rsidRPr="00B9487B" w14:paraId="6F14F7BC" w14:textId="77777777" w:rsidTr="0037543B">
        <w:trPr>
          <w:trHeight w:hRule="exact" w:val="13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6DBDB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D6243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семья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F67ED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2C2CB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7BB76" w14:textId="7100249B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F9646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yaklass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7C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uchebnik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mos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catalogue</w:t>
            </w:r>
          </w:p>
        </w:tc>
      </w:tr>
      <w:tr w:rsidR="00807CBD" w:rsidRPr="007C4AA4" w14:paraId="379BB2C1" w14:textId="77777777" w:rsidTr="0037543B">
        <w:trPr>
          <w:trHeight w:hRule="exact" w:val="10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0CE54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816B4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Мой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день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рождения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подарки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BB4FC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AE6DC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7726C" w14:textId="2D894BAA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D4D50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628EC144" w14:textId="77777777" w:rsidTr="00966DFC">
        <w:trPr>
          <w:trHeight w:hRule="exact" w:val="9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574E5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26CC8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любимая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еда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3E43C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7B8C0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76741" w14:textId="07288E41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109B8" w14:textId="77777777" w:rsidR="00807CBD" w:rsidRPr="007C4AA4" w:rsidRDefault="001303D0">
            <w:pPr>
              <w:autoSpaceDE w:val="0"/>
              <w:autoSpaceDN w:val="0"/>
              <w:spacing w:before="78" w:after="0" w:line="250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53B641D7" w14:textId="77777777" w:rsidTr="00966DFC">
        <w:trPr>
          <w:trHeight w:hRule="exact" w:val="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93D59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34B89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Мой день (распорядок дня, домашние обязанности).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59632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FC452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B548E" w14:textId="39E610C1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7B277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1299C15B" w14:textId="77777777" w:rsidTr="0037543B">
        <w:trPr>
          <w:trHeight w:hRule="exact" w:val="348"/>
        </w:trPr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8C14E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C975D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7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7B64F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7C4AA4" w14:paraId="78A0CC77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B6C91" w14:textId="77777777" w:rsidR="00807CBD" w:rsidRPr="007C4AA4" w:rsidRDefault="001303D0">
            <w:pPr>
              <w:autoSpaceDE w:val="0"/>
              <w:autoSpaceDN w:val="0"/>
              <w:spacing w:before="66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Раздел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2.</w:t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моих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увлечений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807CBD" w:rsidRPr="007C4AA4" w14:paraId="702B8A62" w14:textId="77777777" w:rsidTr="0037543B">
        <w:trPr>
          <w:trHeight w:hRule="exact" w:val="9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0F09C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B626C" w14:textId="77777777" w:rsidR="00807CBD" w:rsidRPr="007C4AA4" w:rsidRDefault="001303D0">
            <w:pPr>
              <w:autoSpaceDE w:val="0"/>
              <w:autoSpaceDN w:val="0"/>
              <w:spacing w:before="66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Любимая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игрушка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игра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B833B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6388A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3D243" w14:textId="4A1D9E58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61CCC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1C38A12B" w14:textId="77777777" w:rsidTr="00966DFC">
        <w:trPr>
          <w:trHeight w:hRule="exact" w:val="9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8CE5B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16388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Мой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питомец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43684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C4530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7171C" w14:textId="6D5074D3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E4A64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20202E8B" w14:textId="77777777" w:rsidTr="0037543B">
        <w:trPr>
          <w:trHeight w:hRule="exact" w:val="1143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BA2FF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7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8E933" w14:textId="77777777" w:rsidR="00807CBD" w:rsidRPr="007C4AA4" w:rsidRDefault="001303D0">
            <w:pPr>
              <w:autoSpaceDE w:val="0"/>
              <w:autoSpaceDN w:val="0"/>
              <w:spacing w:before="6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Любимые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занятия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Занятия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спортом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73E32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9B086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5CC89" w14:textId="429EC135" w:rsidR="00807CBD" w:rsidRPr="007C4AA4" w:rsidRDefault="00807CB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48506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37724198" w14:textId="77777777" w:rsidTr="0037543B">
        <w:trPr>
          <w:trHeight w:hRule="exact" w:val="11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64B8A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C93B9" w14:textId="77777777" w:rsidR="00807CBD" w:rsidRPr="007C4AA4" w:rsidRDefault="001303D0">
            <w:pPr>
              <w:autoSpaceDE w:val="0"/>
              <w:autoSpaceDN w:val="0"/>
              <w:spacing w:before="64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Любимая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сказка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история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рассказ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BE896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6AE2B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45BC5" w14:textId="5F66E026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17E98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</w:tbl>
    <w:p w14:paraId="354B3CC9" w14:textId="77777777" w:rsidR="00807CBD" w:rsidRPr="007C4AA4" w:rsidRDefault="00807CB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034"/>
        <w:gridCol w:w="567"/>
        <w:gridCol w:w="992"/>
        <w:gridCol w:w="709"/>
        <w:gridCol w:w="5732"/>
      </w:tblGrid>
      <w:tr w:rsidR="00807CBD" w:rsidRPr="007C4AA4" w14:paraId="04A27CC5" w14:textId="77777777" w:rsidTr="00C60D8F">
        <w:trPr>
          <w:trHeight w:hRule="exact" w:val="9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CD672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BB4AD" w14:textId="77777777" w:rsidR="00807CBD" w:rsidRPr="007C4AA4" w:rsidRDefault="001303D0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Выходной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день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F09D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A6C42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7D4F4" w14:textId="08B2001A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1583A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1C256DE7" w14:textId="77777777" w:rsidTr="00C60D8F">
        <w:trPr>
          <w:trHeight w:hRule="exact" w:val="9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940EB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C6FC8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Каникулы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92187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7F1A9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ED461" w14:textId="2FBAA74F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69455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39771595" w14:textId="77777777" w:rsidTr="00C60D8F">
        <w:trPr>
          <w:trHeight w:hRule="exact" w:val="348"/>
        </w:trPr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5F57B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7633A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7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65EFE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7C4AA4" w14:paraId="63ECCEA9" w14:textId="77777777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3D0C5" w14:textId="4820FA00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3.</w:t>
            </w:r>
            <w:r w:rsidR="003F3E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Мир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вокруг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меня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.</w:t>
            </w:r>
          </w:p>
        </w:tc>
      </w:tr>
      <w:tr w:rsidR="00807CBD" w:rsidRPr="007C4AA4" w14:paraId="410B8D53" w14:textId="77777777" w:rsidTr="00CF7A85">
        <w:trPr>
          <w:trHeight w:hRule="exact" w:val="10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112F9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18B50" w14:textId="77777777" w:rsidR="00807CBD" w:rsidRPr="007C4AA4" w:rsidRDefault="001303D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Моя комната (квартира, дом), предметы мебели и интерьера.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A4005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6F65B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5C252" w14:textId="26B14E94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CA5A6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20C3F29F" w14:textId="77777777" w:rsidTr="00CF7A85">
        <w:trPr>
          <w:trHeight w:hRule="exact" w:val="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96F95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A9D70" w14:textId="77777777" w:rsidR="00807CBD" w:rsidRPr="007C4AA4" w:rsidRDefault="001303D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Моя школа, любимые учебные предметы.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6CAB2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AF5FE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BD742" w14:textId="7B20452D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DCB7A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76B42825" w14:textId="77777777" w:rsidTr="00CF7A85">
        <w:trPr>
          <w:trHeight w:hRule="exact" w:val="9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F7570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8FB97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Мои друзья, их внешность и черты характера.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8A8A6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AA525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E692A" w14:textId="200ABF25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5503E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4A6D2BD8" w14:textId="77777777" w:rsidTr="00CF7A85">
        <w:trPr>
          <w:trHeight w:hRule="exact" w:val="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51A89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7E6CA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Моя малая родина (город, село).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DB84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4A23D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0DB73" w14:textId="5753A237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F83B9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20568A8C" w14:textId="77777777" w:rsidTr="00CF7A85">
        <w:trPr>
          <w:trHeight w:hRule="exact" w:val="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7DCED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359AC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Путешествия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3F2B4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2A759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AF7DE" w14:textId="3E830587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3E721" w14:textId="77777777" w:rsidR="00807CBD" w:rsidRPr="007C4AA4" w:rsidRDefault="001303D0">
            <w:pPr>
              <w:autoSpaceDE w:val="0"/>
              <w:autoSpaceDN w:val="0"/>
              <w:spacing w:before="78" w:after="0" w:line="250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58486364" w14:textId="77777777" w:rsidTr="00C60D8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DE11F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227F2" w14:textId="77777777" w:rsidR="00807CBD" w:rsidRPr="007C4AA4" w:rsidRDefault="001303D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Дикие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домашние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животные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345E8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DAAB3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A7190" w14:textId="4377D4F3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387AB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05201947" w14:textId="77777777" w:rsidTr="00CF7A85">
        <w:trPr>
          <w:trHeight w:hRule="exact" w:val="9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9DCFA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F4102" w14:textId="77777777" w:rsidR="00807CBD" w:rsidRPr="007C4AA4" w:rsidRDefault="001303D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Погода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Времена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года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месяцы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DA9A5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1D017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9088D" w14:textId="67313E00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9EF59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3DC7A896" w14:textId="77777777" w:rsidTr="00CF7A85">
        <w:trPr>
          <w:trHeight w:hRule="exact" w:val="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67AA8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C4BE8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Покупки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8EB0F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E67E0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3FCE0" w14:textId="67246A07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90AFF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700581EB" w14:textId="77777777" w:rsidTr="00C60D8F">
        <w:trPr>
          <w:trHeight w:hRule="exact" w:val="348"/>
        </w:trPr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B5511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B2718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7AD38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D0D97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F484D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B9487B" w14:paraId="664949C4" w14:textId="77777777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60D4F" w14:textId="77777777" w:rsidR="00807CBD" w:rsidRPr="007C4AA4" w:rsidRDefault="001303D0">
            <w:pPr>
              <w:autoSpaceDE w:val="0"/>
              <w:autoSpaceDN w:val="0"/>
              <w:spacing w:before="66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Раздел 4. </w:t>
            </w:r>
            <w:r w:rsidRPr="007C4AA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Родная страна и страны изучаемого языка.</w:t>
            </w:r>
          </w:p>
        </w:tc>
      </w:tr>
      <w:tr w:rsidR="00807CBD" w:rsidRPr="007C4AA4" w14:paraId="72910454" w14:textId="77777777" w:rsidTr="00CF7A85">
        <w:trPr>
          <w:trHeight w:hRule="exact" w:val="10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FDBA4" w14:textId="77777777" w:rsidR="00807CBD" w:rsidRPr="007C4AA4" w:rsidRDefault="001303D0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7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9EA96" w14:textId="77777777" w:rsidR="00807CBD" w:rsidRPr="007C4AA4" w:rsidRDefault="001303D0">
            <w:pPr>
              <w:autoSpaceDE w:val="0"/>
              <w:autoSpaceDN w:val="0"/>
              <w:spacing w:before="62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Россия и страна/страны изучаемого языка.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94553" w14:textId="77777777" w:rsidR="00807CBD" w:rsidRPr="007C4AA4" w:rsidRDefault="001303D0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549E9" w14:textId="77777777" w:rsidR="00807CBD" w:rsidRPr="007C4AA4" w:rsidRDefault="001303D0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1316E" w14:textId="7B047B30" w:rsidR="00807CBD" w:rsidRPr="007C4AA4" w:rsidRDefault="00807CB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2353C" w14:textId="77777777" w:rsidR="00807CBD" w:rsidRPr="007C4AA4" w:rsidRDefault="001303D0">
            <w:pPr>
              <w:autoSpaceDE w:val="0"/>
              <w:autoSpaceDN w:val="0"/>
              <w:spacing w:before="74" w:after="0" w:line="250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45BFB499" w14:textId="77777777" w:rsidTr="00CF7A85">
        <w:trPr>
          <w:trHeight w:hRule="exact" w:val="9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FF9EF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4238F" w14:textId="77777777" w:rsidR="00807CBD" w:rsidRPr="007C4AA4" w:rsidRDefault="001303D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Их столицы, основные достопримечательности и интересные факты.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507B4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56DAB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CF476" w14:textId="75F6C8CF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B4DAD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</w:tbl>
    <w:p w14:paraId="668027BF" w14:textId="77777777" w:rsidR="00807CBD" w:rsidRPr="007C4AA4" w:rsidRDefault="00807CB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034"/>
        <w:gridCol w:w="567"/>
        <w:gridCol w:w="992"/>
        <w:gridCol w:w="709"/>
        <w:gridCol w:w="5732"/>
      </w:tblGrid>
      <w:tr w:rsidR="00807CBD" w:rsidRPr="007C4AA4" w14:paraId="720D8543" w14:textId="77777777" w:rsidTr="00CF7A85">
        <w:trPr>
          <w:trHeight w:hRule="exact" w:val="9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31AC6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6FCCA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Произведения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детского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фольклора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CA992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23E39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9F808" w14:textId="1782AE74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D3742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2944A045" w14:textId="77777777" w:rsidTr="00CF7A85">
        <w:trPr>
          <w:trHeight w:hRule="exact" w:val="10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E5494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F6159" w14:textId="77777777" w:rsidR="00807CBD" w:rsidRPr="007C4AA4" w:rsidRDefault="001303D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Литературные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персонажи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детских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книг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653EC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E4E3D" w14:textId="77777777" w:rsidR="00807CBD" w:rsidRPr="007C4AA4" w:rsidRDefault="001303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C5B45" w14:textId="0B6B585C" w:rsidR="00807CBD" w:rsidRPr="007C4AA4" w:rsidRDefault="00807CB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62920" w14:textId="77777777" w:rsidR="00807CBD" w:rsidRPr="007C4AA4" w:rsidRDefault="001303D0">
            <w:pPr>
              <w:autoSpaceDE w:val="0"/>
              <w:autoSpaceDN w:val="0"/>
              <w:spacing w:before="78" w:after="0" w:line="247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009BD2CB" w14:textId="77777777" w:rsidTr="00CF7A85">
        <w:trPr>
          <w:trHeight w:hRule="exact" w:val="9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54345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27D7D" w14:textId="77777777" w:rsidR="00807CBD" w:rsidRPr="007C4AA4" w:rsidRDefault="001303D0">
            <w:pPr>
              <w:autoSpaceDE w:val="0"/>
              <w:autoSpaceDN w:val="0"/>
              <w:spacing w:before="64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Праздники родной страны и страны/стран изучаемого языка.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512EE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40B3B" w14:textId="77777777" w:rsidR="00807CBD" w:rsidRPr="007C4AA4" w:rsidRDefault="001303D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F96F3" w14:textId="30296816" w:rsidR="00807CBD" w:rsidRPr="007C4AA4" w:rsidRDefault="00807CB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EAAD1" w14:textId="77777777" w:rsidR="00807CBD" w:rsidRPr="007C4AA4" w:rsidRDefault="001303D0">
            <w:pPr>
              <w:autoSpaceDE w:val="0"/>
              <w:autoSpaceDN w:val="0"/>
              <w:spacing w:before="76" w:after="0" w:line="250" w:lineRule="auto"/>
              <w:ind w:left="72" w:right="2448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https://resh.edu.ru/subject/11/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 </w:t>
            </w:r>
            <w:r w:rsidRPr="007C4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https://uchebnik.mos.ru/catalogue</w:t>
            </w:r>
          </w:p>
        </w:tc>
      </w:tr>
      <w:tr w:rsidR="00807CBD" w:rsidRPr="007C4AA4" w14:paraId="0D16D837" w14:textId="77777777" w:rsidTr="00CF7A85">
        <w:trPr>
          <w:trHeight w:hRule="exact" w:val="348"/>
        </w:trPr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2786E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30721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5430C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9F6D5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F0A31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BD" w:rsidRPr="007C4AA4" w14:paraId="7728BCAE" w14:textId="77777777" w:rsidTr="00CF7A85">
        <w:trPr>
          <w:trHeight w:hRule="exact" w:val="328"/>
        </w:trPr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1645D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407F8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29A2C" w14:textId="77777777" w:rsidR="00807CBD" w:rsidRPr="007C4AA4" w:rsidRDefault="001303D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16519" w14:textId="3F8AE357" w:rsidR="00807CBD" w:rsidRPr="007C4AA4" w:rsidRDefault="00807C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0451F" w14:textId="77777777" w:rsidR="00807CBD" w:rsidRPr="007C4AA4" w:rsidRDefault="0080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B5A51" w14:textId="77777777" w:rsidR="00807CBD" w:rsidRPr="007C4AA4" w:rsidRDefault="00807CB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2A24C00D" w14:textId="77777777" w:rsidR="00807CBD" w:rsidRDefault="00807CBD">
      <w:pPr>
        <w:sectPr w:rsidR="00807CB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C87EC2D" w14:textId="77777777" w:rsidR="00807CBD" w:rsidRDefault="00807CBD" w:rsidP="00536B2F">
      <w:pPr>
        <w:autoSpaceDE w:val="0"/>
        <w:autoSpaceDN w:val="0"/>
        <w:spacing w:after="78" w:line="220" w:lineRule="exact"/>
        <w:ind w:left="567" w:firstLine="284"/>
      </w:pPr>
    </w:p>
    <w:p w14:paraId="657C58D5" w14:textId="77777777" w:rsidR="00807CBD" w:rsidRPr="003F5CC4" w:rsidRDefault="001303D0" w:rsidP="00536B2F">
      <w:pPr>
        <w:autoSpaceDE w:val="0"/>
        <w:autoSpaceDN w:val="0"/>
        <w:spacing w:after="0" w:line="230" w:lineRule="auto"/>
        <w:ind w:left="567" w:firstLine="284"/>
        <w:rPr>
          <w:lang w:val="ru-RU"/>
        </w:rPr>
      </w:pPr>
      <w:r w:rsidRPr="003F5CC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6E68BF17" w14:textId="77777777" w:rsidR="00807CBD" w:rsidRPr="003F5CC4" w:rsidRDefault="001303D0" w:rsidP="00536B2F">
      <w:pPr>
        <w:autoSpaceDE w:val="0"/>
        <w:autoSpaceDN w:val="0"/>
        <w:spacing w:before="346" w:after="0" w:line="230" w:lineRule="auto"/>
        <w:ind w:left="567" w:firstLine="284"/>
        <w:rPr>
          <w:lang w:val="ru-RU"/>
        </w:rPr>
      </w:pPr>
      <w:r w:rsidRPr="003F5CC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4377BBC8" w14:textId="77777777" w:rsidR="00807CBD" w:rsidRPr="003F5CC4" w:rsidRDefault="001303D0" w:rsidP="00536B2F">
      <w:pPr>
        <w:autoSpaceDE w:val="0"/>
        <w:autoSpaceDN w:val="0"/>
        <w:spacing w:before="262" w:after="0" w:line="230" w:lineRule="auto"/>
        <w:ind w:left="567" w:firstLine="284"/>
        <w:rPr>
          <w:lang w:val="ru-RU"/>
        </w:rPr>
      </w:pPr>
      <w:r w:rsidRPr="003F5CC4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14:paraId="636BCD2F" w14:textId="5C71ED94" w:rsidR="00807CBD" w:rsidRPr="00F8471E" w:rsidRDefault="001303D0" w:rsidP="00536B2F">
      <w:pPr>
        <w:autoSpaceDE w:val="0"/>
        <w:autoSpaceDN w:val="0"/>
        <w:spacing w:before="166" w:after="0" w:line="271" w:lineRule="auto"/>
        <w:ind w:left="567" w:right="1008" w:firstLine="284"/>
        <w:rPr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Английский язык (в 2 частях), 2 класс/Афанасьева О.В., Михеева И.В., ООО «ДРОФА»; АО</w:t>
      </w:r>
      <w:r w:rsidR="00F1726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 Просвещение»; </w:t>
      </w:r>
      <w:r w:rsidRPr="00F8471E">
        <w:rPr>
          <w:lang w:val="ru-RU"/>
        </w:rPr>
        <w:br/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39AB62A2" w14:textId="77777777" w:rsidR="00807CBD" w:rsidRPr="00F8471E" w:rsidRDefault="001303D0" w:rsidP="00536B2F">
      <w:pPr>
        <w:autoSpaceDE w:val="0"/>
        <w:autoSpaceDN w:val="0"/>
        <w:spacing w:before="262" w:after="0" w:line="230" w:lineRule="auto"/>
        <w:ind w:left="567" w:firstLine="284"/>
        <w:rPr>
          <w:lang w:val="ru-RU"/>
        </w:rPr>
      </w:pPr>
      <w:r w:rsidRPr="00F8471E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14:paraId="7EF3C387" w14:textId="19B42088" w:rsidR="00807CBD" w:rsidRPr="00F8471E" w:rsidRDefault="001303D0" w:rsidP="00536B2F">
      <w:pPr>
        <w:autoSpaceDE w:val="0"/>
        <w:autoSpaceDN w:val="0"/>
        <w:spacing w:before="168" w:after="0" w:line="271" w:lineRule="auto"/>
        <w:ind w:left="567" w:right="1152" w:firstLine="284"/>
        <w:rPr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Английский язык (в 2 частях), 3 класс/Афанасьева О.В., Михеева И.В.,ООО «ДРОФА»; АО</w:t>
      </w:r>
      <w:r w:rsidR="00F1726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«Издательство Просвещение»</w:t>
      </w:r>
      <w:proofErr w:type="gramStart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 ;</w:t>
      </w:r>
      <w:proofErr w:type="gram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8471E">
        <w:rPr>
          <w:lang w:val="ru-RU"/>
        </w:rPr>
        <w:br/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68A11AB6" w14:textId="77777777" w:rsidR="00807CBD" w:rsidRPr="00F8471E" w:rsidRDefault="001303D0" w:rsidP="00536B2F">
      <w:pPr>
        <w:autoSpaceDE w:val="0"/>
        <w:autoSpaceDN w:val="0"/>
        <w:spacing w:before="262" w:after="0" w:line="230" w:lineRule="auto"/>
        <w:ind w:left="567" w:firstLine="284"/>
        <w:rPr>
          <w:lang w:val="ru-RU"/>
        </w:rPr>
      </w:pPr>
      <w:r w:rsidRPr="00F8471E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14:paraId="078A9DF3" w14:textId="6CB32BAE" w:rsidR="00807CBD" w:rsidRPr="00F8471E" w:rsidRDefault="001303D0" w:rsidP="00536B2F">
      <w:pPr>
        <w:autoSpaceDE w:val="0"/>
        <w:autoSpaceDN w:val="0"/>
        <w:spacing w:before="166" w:after="0" w:line="271" w:lineRule="auto"/>
        <w:ind w:left="567" w:right="1008" w:firstLine="284"/>
        <w:rPr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Английский язык (в 2 частях), 4 класс/Афанасьева О.В., Михеева И.В., ООО «ДРОФА»; АО</w:t>
      </w:r>
      <w:r w:rsidR="00F1726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 Просвещение»; </w:t>
      </w:r>
      <w:r w:rsidRPr="00F8471E">
        <w:rPr>
          <w:lang w:val="ru-RU"/>
        </w:rPr>
        <w:br/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6BDA20FB" w14:textId="77777777" w:rsidR="00807CBD" w:rsidRPr="00F8471E" w:rsidRDefault="001303D0" w:rsidP="00536B2F">
      <w:pPr>
        <w:autoSpaceDE w:val="0"/>
        <w:autoSpaceDN w:val="0"/>
        <w:spacing w:before="262" w:after="0" w:line="230" w:lineRule="auto"/>
        <w:ind w:left="567" w:firstLine="284"/>
        <w:rPr>
          <w:lang w:val="ru-RU"/>
        </w:rPr>
      </w:pPr>
      <w:r w:rsidRPr="00F8471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A3035BF" w14:textId="77777777" w:rsidR="00807CBD" w:rsidRPr="00F8471E" w:rsidRDefault="001303D0" w:rsidP="00536B2F">
      <w:pPr>
        <w:autoSpaceDE w:val="0"/>
        <w:autoSpaceDN w:val="0"/>
        <w:spacing w:before="262" w:after="0" w:line="230" w:lineRule="auto"/>
        <w:ind w:left="567" w:firstLine="284"/>
        <w:rPr>
          <w:lang w:val="ru-RU"/>
        </w:rPr>
      </w:pPr>
      <w:r w:rsidRPr="00F8471E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14:paraId="168A9DE8" w14:textId="77777777" w:rsidR="00807CBD" w:rsidRPr="00F8471E" w:rsidRDefault="001303D0" w:rsidP="00536B2F">
      <w:pPr>
        <w:autoSpaceDE w:val="0"/>
        <w:autoSpaceDN w:val="0"/>
        <w:spacing w:before="166" w:after="0" w:line="230" w:lineRule="auto"/>
        <w:ind w:left="567" w:firstLine="284"/>
        <w:rPr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Учебные пособия</w:t>
      </w:r>
    </w:p>
    <w:p w14:paraId="5ED885A0" w14:textId="77777777" w:rsidR="00807CBD" w:rsidRPr="00F8471E" w:rsidRDefault="001303D0" w:rsidP="00536B2F">
      <w:pPr>
        <w:autoSpaceDE w:val="0"/>
        <w:autoSpaceDN w:val="0"/>
        <w:spacing w:before="406" w:after="0" w:line="262" w:lineRule="auto"/>
        <w:ind w:left="567" w:right="288" w:firstLine="284"/>
        <w:rPr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1.Афанасьева О.В., Михеева И.В. Английский язык. Серия «</w:t>
      </w:r>
      <w:r>
        <w:rPr>
          <w:rFonts w:ascii="Times New Roman" w:eastAsia="Times New Roman" w:hAnsi="Times New Roman"/>
          <w:color w:val="000000"/>
          <w:sz w:val="24"/>
        </w:rPr>
        <w:t>Rainbow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» 2 класс: Учебник для общеобразовательных учреждений. М.: Просвещение</w:t>
      </w:r>
    </w:p>
    <w:p w14:paraId="029B0E9A" w14:textId="77777777" w:rsidR="00855F5D" w:rsidRDefault="001303D0" w:rsidP="00536B2F">
      <w:pPr>
        <w:autoSpaceDE w:val="0"/>
        <w:autoSpaceDN w:val="0"/>
        <w:spacing w:before="406" w:after="0" w:line="262" w:lineRule="auto"/>
        <w:ind w:left="567" w:right="720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2. Афанасьева О.В., Михеева И.В. Английский язык. Серия «</w:t>
      </w:r>
      <w:r>
        <w:rPr>
          <w:rFonts w:ascii="Times New Roman" w:eastAsia="Times New Roman" w:hAnsi="Times New Roman"/>
          <w:color w:val="000000"/>
          <w:sz w:val="24"/>
        </w:rPr>
        <w:t>Rainbow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» 2 класс: Рабочая тетрадь. М.: Просвещение</w:t>
      </w:r>
    </w:p>
    <w:p w14:paraId="7F7FC215" w14:textId="10CC2458" w:rsidR="00807CBD" w:rsidRPr="00F8471E" w:rsidRDefault="001303D0" w:rsidP="00536B2F">
      <w:pPr>
        <w:autoSpaceDE w:val="0"/>
        <w:autoSpaceDN w:val="0"/>
        <w:spacing w:before="406" w:after="0" w:line="262" w:lineRule="auto"/>
        <w:ind w:left="567" w:right="720" w:firstLine="284"/>
        <w:rPr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Контрольно-измерительные материалы</w:t>
      </w:r>
    </w:p>
    <w:p w14:paraId="3A98067C" w14:textId="753D9E15" w:rsidR="00855F5D" w:rsidRPr="00855F5D" w:rsidRDefault="001303D0" w:rsidP="00536B2F">
      <w:pPr>
        <w:autoSpaceDE w:val="0"/>
        <w:autoSpaceDN w:val="0"/>
        <w:spacing w:before="408" w:after="0" w:line="262" w:lineRule="auto"/>
        <w:ind w:left="567" w:right="288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855F5D">
        <w:rPr>
          <w:rFonts w:ascii="Times New Roman" w:eastAsia="Times New Roman" w:hAnsi="Times New Roman"/>
          <w:color w:val="000000"/>
          <w:sz w:val="24"/>
          <w:lang w:val="ru-RU"/>
        </w:rPr>
        <w:t>Афанасьева О.В., Михеева И.В., Колесникова Е.А. Английский язык. Серия «</w:t>
      </w:r>
      <w:r w:rsidRPr="00855F5D">
        <w:rPr>
          <w:rFonts w:ascii="Times New Roman" w:eastAsia="Times New Roman" w:hAnsi="Times New Roman"/>
          <w:color w:val="000000"/>
          <w:sz w:val="24"/>
        </w:rPr>
        <w:t>Rainbow</w:t>
      </w:r>
      <w:r w:rsidRPr="00855F5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55F5D">
        <w:rPr>
          <w:rFonts w:ascii="Times New Roman" w:eastAsia="Times New Roman" w:hAnsi="Times New Roman"/>
          <w:color w:val="000000"/>
          <w:sz w:val="24"/>
        </w:rPr>
        <w:t>English</w:t>
      </w:r>
      <w:r w:rsidRPr="00855F5D">
        <w:rPr>
          <w:rFonts w:ascii="Times New Roman" w:eastAsia="Times New Roman" w:hAnsi="Times New Roman"/>
          <w:color w:val="000000"/>
          <w:sz w:val="24"/>
          <w:lang w:val="ru-RU"/>
        </w:rPr>
        <w:t>» 2 класс: Диагностика результатов образования к УМК. М.: Просвещение</w:t>
      </w:r>
    </w:p>
    <w:p w14:paraId="02FA2A25" w14:textId="3D3BCF99" w:rsidR="00807CBD" w:rsidRPr="00855F5D" w:rsidRDefault="001303D0" w:rsidP="00536B2F">
      <w:pPr>
        <w:autoSpaceDE w:val="0"/>
        <w:autoSpaceDN w:val="0"/>
        <w:spacing w:before="408" w:after="0" w:line="262" w:lineRule="auto"/>
        <w:ind w:left="567" w:right="288" w:firstLine="284"/>
        <w:rPr>
          <w:lang w:val="ru-RU"/>
        </w:rPr>
      </w:pPr>
      <w:r w:rsidRPr="00855F5D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</w:t>
      </w:r>
    </w:p>
    <w:p w14:paraId="08BD7047" w14:textId="6689168D" w:rsidR="00855F5D" w:rsidRPr="00855F5D" w:rsidRDefault="001303D0" w:rsidP="00536B2F">
      <w:pPr>
        <w:pStyle w:val="ae"/>
        <w:numPr>
          <w:ilvl w:val="0"/>
          <w:numId w:val="11"/>
        </w:numPr>
        <w:autoSpaceDE w:val="0"/>
        <w:autoSpaceDN w:val="0"/>
        <w:spacing w:before="406" w:after="0" w:line="262" w:lineRule="auto"/>
        <w:ind w:left="567" w:right="288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855F5D">
        <w:rPr>
          <w:rFonts w:ascii="Times New Roman" w:eastAsia="Times New Roman" w:hAnsi="Times New Roman"/>
          <w:color w:val="000000"/>
          <w:sz w:val="24"/>
          <w:lang w:val="ru-RU"/>
        </w:rPr>
        <w:t>Афанасьева О.В., Михеева И.В., Колесникова Е.А. Английский язык. Серия «</w:t>
      </w:r>
      <w:r w:rsidRPr="00855F5D">
        <w:rPr>
          <w:rFonts w:ascii="Times New Roman" w:eastAsia="Times New Roman" w:hAnsi="Times New Roman"/>
          <w:color w:val="000000"/>
          <w:sz w:val="24"/>
        </w:rPr>
        <w:t>Rainbow</w:t>
      </w:r>
      <w:r w:rsidRPr="00855F5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55F5D">
        <w:rPr>
          <w:rFonts w:ascii="Times New Roman" w:eastAsia="Times New Roman" w:hAnsi="Times New Roman"/>
          <w:color w:val="000000"/>
          <w:sz w:val="24"/>
        </w:rPr>
        <w:t>English</w:t>
      </w:r>
      <w:r w:rsidRPr="00855F5D">
        <w:rPr>
          <w:rFonts w:ascii="Times New Roman" w:eastAsia="Times New Roman" w:hAnsi="Times New Roman"/>
          <w:color w:val="000000"/>
          <w:sz w:val="24"/>
          <w:lang w:val="ru-RU"/>
        </w:rPr>
        <w:t>» 2 класс: Книга для учителя. М.: Просвещение</w:t>
      </w:r>
    </w:p>
    <w:p w14:paraId="02EA6F21" w14:textId="1E6A45C2" w:rsidR="00807CBD" w:rsidRPr="00855F5D" w:rsidRDefault="001303D0" w:rsidP="00536B2F">
      <w:pPr>
        <w:autoSpaceDE w:val="0"/>
        <w:autoSpaceDN w:val="0"/>
        <w:spacing w:before="406" w:after="0" w:line="262" w:lineRule="auto"/>
        <w:ind w:left="567" w:right="288" w:firstLine="284"/>
        <w:rPr>
          <w:lang w:val="ru-RU"/>
        </w:rPr>
      </w:pPr>
      <w:r w:rsidRPr="00855F5D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14:paraId="3BF316F6" w14:textId="77777777" w:rsidR="00807CBD" w:rsidRPr="00F8471E" w:rsidRDefault="00807CBD" w:rsidP="00536B2F">
      <w:pPr>
        <w:autoSpaceDE w:val="0"/>
        <w:autoSpaceDN w:val="0"/>
        <w:spacing w:after="72" w:line="220" w:lineRule="exact"/>
        <w:ind w:left="567" w:firstLine="284"/>
        <w:rPr>
          <w:lang w:val="ru-RU"/>
        </w:rPr>
      </w:pPr>
    </w:p>
    <w:p w14:paraId="67F7DC81" w14:textId="77777777" w:rsidR="003F5CC4" w:rsidRDefault="001303D0" w:rsidP="00536B2F">
      <w:pPr>
        <w:autoSpaceDE w:val="0"/>
        <w:autoSpaceDN w:val="0"/>
        <w:spacing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Учебные пособия</w:t>
      </w:r>
    </w:p>
    <w:p w14:paraId="0038771E" w14:textId="77777777" w:rsidR="003F5CC4" w:rsidRDefault="003F5CC4" w:rsidP="00536B2F">
      <w:pPr>
        <w:autoSpaceDE w:val="0"/>
        <w:autoSpaceDN w:val="0"/>
        <w:spacing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7D248FE" w14:textId="77777777" w:rsidR="003F5CC4" w:rsidRDefault="001303D0" w:rsidP="00536B2F">
      <w:pPr>
        <w:autoSpaceDE w:val="0"/>
        <w:autoSpaceDN w:val="0"/>
        <w:spacing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Афанасьева О.В., Михеева И.В. Английский язык. Серия «</w:t>
      </w:r>
      <w:r>
        <w:rPr>
          <w:rFonts w:ascii="Times New Roman" w:eastAsia="Times New Roman" w:hAnsi="Times New Roman"/>
          <w:color w:val="000000"/>
          <w:sz w:val="24"/>
        </w:rPr>
        <w:t>Rainbow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» 3 класс: Рабочая тетрадь. М.: Просвещение</w:t>
      </w:r>
    </w:p>
    <w:p w14:paraId="669FF36E" w14:textId="77777777" w:rsidR="003F5CC4" w:rsidRDefault="003F5CC4" w:rsidP="00536B2F">
      <w:pPr>
        <w:autoSpaceDE w:val="0"/>
        <w:autoSpaceDN w:val="0"/>
        <w:spacing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A08DE02" w14:textId="77777777" w:rsidR="003F5CC4" w:rsidRDefault="001303D0" w:rsidP="00536B2F">
      <w:pPr>
        <w:autoSpaceDE w:val="0"/>
        <w:autoSpaceDN w:val="0"/>
        <w:spacing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Контрольно-измерительные материал</w:t>
      </w:r>
      <w:r w:rsidR="003F5CC4">
        <w:rPr>
          <w:rFonts w:ascii="Times New Roman" w:eastAsia="Times New Roman" w:hAnsi="Times New Roman"/>
          <w:color w:val="000000"/>
          <w:sz w:val="24"/>
          <w:lang w:val="ru-RU"/>
        </w:rPr>
        <w:t>ы</w:t>
      </w:r>
    </w:p>
    <w:p w14:paraId="7C480372" w14:textId="77777777" w:rsidR="003F5CC4" w:rsidRDefault="003F5CC4" w:rsidP="00536B2F">
      <w:pPr>
        <w:autoSpaceDE w:val="0"/>
        <w:autoSpaceDN w:val="0"/>
        <w:spacing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F523085" w14:textId="77777777" w:rsidR="003F5CC4" w:rsidRDefault="001303D0" w:rsidP="00536B2F">
      <w:pPr>
        <w:autoSpaceDE w:val="0"/>
        <w:autoSpaceDN w:val="0"/>
        <w:spacing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Афанасьева О.В., Михеева И.В., Колесникова Е.А. Английский язык. Серия «</w:t>
      </w:r>
      <w:r>
        <w:rPr>
          <w:rFonts w:ascii="Times New Roman" w:eastAsia="Times New Roman" w:hAnsi="Times New Roman"/>
          <w:color w:val="000000"/>
          <w:sz w:val="24"/>
        </w:rPr>
        <w:t>Rainbow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» 3 класс: Диагностика результатов образования к УМК. М.: Просвещение</w:t>
      </w:r>
    </w:p>
    <w:p w14:paraId="2A3E35B6" w14:textId="77777777" w:rsidR="003F5CC4" w:rsidRDefault="003F5CC4" w:rsidP="00536B2F">
      <w:pPr>
        <w:autoSpaceDE w:val="0"/>
        <w:autoSpaceDN w:val="0"/>
        <w:spacing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C14F703" w14:textId="77777777" w:rsidR="003F5CC4" w:rsidRDefault="001303D0" w:rsidP="00536B2F">
      <w:pPr>
        <w:autoSpaceDE w:val="0"/>
        <w:autoSpaceDN w:val="0"/>
        <w:spacing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</w:t>
      </w:r>
    </w:p>
    <w:p w14:paraId="4735319C" w14:textId="77777777" w:rsidR="003F5CC4" w:rsidRDefault="003F5CC4" w:rsidP="00536B2F">
      <w:pPr>
        <w:autoSpaceDE w:val="0"/>
        <w:autoSpaceDN w:val="0"/>
        <w:spacing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2CC651C" w14:textId="77777777" w:rsidR="003F5CC4" w:rsidRDefault="001303D0" w:rsidP="00536B2F">
      <w:pPr>
        <w:autoSpaceDE w:val="0"/>
        <w:autoSpaceDN w:val="0"/>
        <w:spacing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Афанасьева О.В., Михеева И.В., Колесникова Е.А. Английский язык. Серия «</w:t>
      </w:r>
      <w:r>
        <w:rPr>
          <w:rFonts w:ascii="Times New Roman" w:eastAsia="Times New Roman" w:hAnsi="Times New Roman"/>
          <w:color w:val="000000"/>
          <w:sz w:val="24"/>
        </w:rPr>
        <w:t>Rainbow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» 3 класс: Книга для учителя. М.: Просвещение</w:t>
      </w:r>
    </w:p>
    <w:p w14:paraId="62A7620D" w14:textId="77777777" w:rsidR="003F5CC4" w:rsidRDefault="003F5CC4" w:rsidP="00536B2F">
      <w:pPr>
        <w:autoSpaceDE w:val="0"/>
        <w:autoSpaceDN w:val="0"/>
        <w:spacing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939572D" w14:textId="264FE8EC" w:rsidR="00807CBD" w:rsidRPr="00F8471E" w:rsidRDefault="001303D0" w:rsidP="00536B2F">
      <w:pPr>
        <w:autoSpaceDE w:val="0"/>
        <w:autoSpaceDN w:val="0"/>
        <w:spacing w:after="0" w:line="230" w:lineRule="auto"/>
        <w:ind w:left="567" w:firstLine="284"/>
        <w:rPr>
          <w:lang w:val="ru-RU"/>
        </w:rPr>
      </w:pPr>
      <w:r w:rsidRPr="00F8471E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14:paraId="15D32196" w14:textId="77777777" w:rsidR="003F5CC4" w:rsidRDefault="001303D0" w:rsidP="00536B2F">
      <w:pPr>
        <w:autoSpaceDE w:val="0"/>
        <w:autoSpaceDN w:val="0"/>
        <w:spacing w:before="166"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Учебные пособия</w:t>
      </w:r>
    </w:p>
    <w:p w14:paraId="75275B87" w14:textId="77777777" w:rsidR="003F5CC4" w:rsidRDefault="001303D0" w:rsidP="00536B2F">
      <w:pPr>
        <w:autoSpaceDE w:val="0"/>
        <w:autoSpaceDN w:val="0"/>
        <w:spacing w:before="166"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Афанасьева О.В., Михеева И.В. Английский язык. Серия «</w:t>
      </w:r>
      <w:r>
        <w:rPr>
          <w:rFonts w:ascii="Times New Roman" w:eastAsia="Times New Roman" w:hAnsi="Times New Roman"/>
          <w:color w:val="000000"/>
          <w:sz w:val="24"/>
        </w:rPr>
        <w:t>Rainbow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» 4 класс: Рабочая тетрадь. М.: Просвещение</w:t>
      </w:r>
    </w:p>
    <w:p w14:paraId="34F6B74C" w14:textId="77777777" w:rsidR="003F5CC4" w:rsidRDefault="001303D0" w:rsidP="00536B2F">
      <w:pPr>
        <w:autoSpaceDE w:val="0"/>
        <w:autoSpaceDN w:val="0"/>
        <w:spacing w:before="166"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Контрольно-измерительные материал</w:t>
      </w:r>
      <w:r w:rsidR="003F5CC4">
        <w:rPr>
          <w:rFonts w:ascii="Times New Roman" w:eastAsia="Times New Roman" w:hAnsi="Times New Roman"/>
          <w:color w:val="000000"/>
          <w:sz w:val="24"/>
          <w:lang w:val="ru-RU"/>
        </w:rPr>
        <w:t>ы</w:t>
      </w:r>
    </w:p>
    <w:p w14:paraId="5189C519" w14:textId="77777777" w:rsidR="003F5CC4" w:rsidRDefault="001303D0" w:rsidP="00536B2F">
      <w:pPr>
        <w:autoSpaceDE w:val="0"/>
        <w:autoSpaceDN w:val="0"/>
        <w:spacing w:before="166" w:after="0" w:line="230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Афанасьева О.В., Михеева И.В., Колесникова Е.А. Английский язык. Серия «</w:t>
      </w:r>
      <w:r>
        <w:rPr>
          <w:rFonts w:ascii="Times New Roman" w:eastAsia="Times New Roman" w:hAnsi="Times New Roman"/>
          <w:color w:val="000000"/>
          <w:sz w:val="24"/>
        </w:rPr>
        <w:t>Rainbow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» 4 класс: Диагностика результатов образования к УМК. М.: Просвещение</w:t>
      </w:r>
    </w:p>
    <w:p w14:paraId="33315A2A" w14:textId="4EE20FED" w:rsidR="00807CBD" w:rsidRPr="00F8471E" w:rsidRDefault="001303D0" w:rsidP="00536B2F">
      <w:pPr>
        <w:autoSpaceDE w:val="0"/>
        <w:autoSpaceDN w:val="0"/>
        <w:spacing w:before="166" w:after="0" w:line="230" w:lineRule="auto"/>
        <w:ind w:left="567" w:firstLine="284"/>
        <w:rPr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</w:t>
      </w:r>
    </w:p>
    <w:p w14:paraId="1DE56E97" w14:textId="77777777" w:rsidR="003F5CC4" w:rsidRDefault="003F5CC4" w:rsidP="00536B2F">
      <w:pPr>
        <w:autoSpaceDE w:val="0"/>
        <w:autoSpaceDN w:val="0"/>
        <w:spacing w:after="0" w:line="262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36557F9" w14:textId="77777777" w:rsidR="003F5CC4" w:rsidRDefault="001303D0" w:rsidP="00536B2F">
      <w:pPr>
        <w:autoSpaceDE w:val="0"/>
        <w:autoSpaceDN w:val="0"/>
        <w:spacing w:after="0" w:line="262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Афанасьева О.В., Михеева И.В., Колесникова Е.А. Английский язык. Серия «</w:t>
      </w:r>
      <w:r>
        <w:rPr>
          <w:rFonts w:ascii="Times New Roman" w:eastAsia="Times New Roman" w:hAnsi="Times New Roman"/>
          <w:color w:val="000000"/>
          <w:sz w:val="24"/>
        </w:rPr>
        <w:t>Rainbow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» 4 класс: Книга для учителя. М.: Просвещение</w:t>
      </w:r>
    </w:p>
    <w:p w14:paraId="260BA73F" w14:textId="77777777" w:rsidR="003F5CC4" w:rsidRDefault="003F5CC4" w:rsidP="00536B2F">
      <w:pPr>
        <w:autoSpaceDE w:val="0"/>
        <w:autoSpaceDN w:val="0"/>
        <w:spacing w:after="0" w:line="262" w:lineRule="auto"/>
        <w:ind w:left="567" w:firstLine="284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6007091" w14:textId="71ECD747" w:rsidR="00807CBD" w:rsidRPr="00F8471E" w:rsidRDefault="001303D0" w:rsidP="00536B2F">
      <w:pPr>
        <w:autoSpaceDE w:val="0"/>
        <w:autoSpaceDN w:val="0"/>
        <w:spacing w:after="0" w:line="262" w:lineRule="auto"/>
        <w:ind w:left="567" w:firstLine="284"/>
        <w:rPr>
          <w:lang w:val="ru-RU"/>
        </w:rPr>
      </w:pPr>
      <w:r w:rsidRPr="00F8471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59EB20FF" w14:textId="77777777" w:rsidR="00807CBD" w:rsidRPr="00F8471E" w:rsidRDefault="001303D0" w:rsidP="00536B2F">
      <w:pPr>
        <w:autoSpaceDE w:val="0"/>
        <w:autoSpaceDN w:val="0"/>
        <w:spacing w:before="262" w:after="0" w:line="230" w:lineRule="auto"/>
        <w:ind w:left="567" w:firstLine="284"/>
        <w:rPr>
          <w:lang w:val="ru-RU"/>
        </w:rPr>
      </w:pPr>
      <w:r w:rsidRPr="00F8471E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14:paraId="2C5DCAED" w14:textId="77777777" w:rsidR="00807CBD" w:rsidRPr="00F8471E" w:rsidRDefault="001303D0" w:rsidP="00536B2F">
      <w:pPr>
        <w:autoSpaceDE w:val="0"/>
        <w:autoSpaceDN w:val="0"/>
        <w:spacing w:before="166" w:after="0" w:line="278" w:lineRule="auto"/>
        <w:ind w:left="567" w:right="2736" w:firstLine="2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/11/ </w:t>
      </w:r>
      <w:r w:rsidRPr="00F8471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8471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atomic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objects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/2969518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atomic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objects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/3921740</w:t>
      </w:r>
    </w:p>
    <w:p w14:paraId="253EBC58" w14:textId="77777777" w:rsidR="00807CBD" w:rsidRPr="00F8471E" w:rsidRDefault="001303D0" w:rsidP="00536B2F">
      <w:pPr>
        <w:autoSpaceDE w:val="0"/>
        <w:autoSpaceDN w:val="0"/>
        <w:spacing w:before="262" w:after="0" w:line="230" w:lineRule="auto"/>
        <w:ind w:left="567" w:firstLine="284"/>
        <w:rPr>
          <w:lang w:val="ru-RU"/>
        </w:rPr>
      </w:pPr>
      <w:r w:rsidRPr="00F8471E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14:paraId="72CC3210" w14:textId="77777777" w:rsidR="00807CBD" w:rsidRPr="00F8471E" w:rsidRDefault="001303D0" w:rsidP="00536B2F">
      <w:pPr>
        <w:autoSpaceDE w:val="0"/>
        <w:autoSpaceDN w:val="0"/>
        <w:spacing w:before="166" w:after="0"/>
        <w:ind w:left="567" w:right="2736" w:firstLine="2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/11/ </w:t>
      </w:r>
      <w:r w:rsidRPr="00F8471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8471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atomic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objects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/2969518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atomic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objects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/3921740</w:t>
      </w:r>
    </w:p>
    <w:p w14:paraId="1EA99590" w14:textId="77777777" w:rsidR="00807CBD" w:rsidRPr="00F8471E" w:rsidRDefault="001303D0" w:rsidP="00536B2F">
      <w:pPr>
        <w:autoSpaceDE w:val="0"/>
        <w:autoSpaceDN w:val="0"/>
        <w:spacing w:before="262" w:after="0" w:line="230" w:lineRule="auto"/>
        <w:ind w:left="567" w:firstLine="284"/>
        <w:rPr>
          <w:lang w:val="ru-RU"/>
        </w:rPr>
      </w:pPr>
      <w:r w:rsidRPr="00F8471E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14:paraId="6ADB71A1" w14:textId="77777777" w:rsidR="00807CBD" w:rsidRPr="00F8471E" w:rsidRDefault="001303D0" w:rsidP="00536B2F">
      <w:pPr>
        <w:autoSpaceDE w:val="0"/>
        <w:autoSpaceDN w:val="0"/>
        <w:spacing w:before="166" w:after="0"/>
        <w:ind w:left="567" w:right="2736" w:firstLine="2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https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/11/ </w:t>
      </w:r>
      <w:r w:rsidRPr="00F8471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8471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atomic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objects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 xml:space="preserve">/2969518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atomic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objects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/3921740</w:t>
      </w:r>
    </w:p>
    <w:p w14:paraId="7FA30FCA" w14:textId="77777777" w:rsidR="00807CBD" w:rsidRPr="00F8471E" w:rsidRDefault="00807CBD">
      <w:pPr>
        <w:rPr>
          <w:lang w:val="ru-RU"/>
        </w:rPr>
        <w:sectPr w:rsidR="00807CBD" w:rsidRPr="00F8471E">
          <w:pgSz w:w="11900" w:h="16840"/>
          <w:pgMar w:top="652" w:right="1270" w:bottom="1440" w:left="666" w:header="720" w:footer="720" w:gutter="0"/>
          <w:cols w:space="720" w:equalWidth="0">
            <w:col w:w="9964" w:space="0"/>
          </w:cols>
          <w:docGrid w:linePitch="360"/>
        </w:sectPr>
      </w:pPr>
    </w:p>
    <w:p w14:paraId="31FF0F8C" w14:textId="77777777" w:rsidR="00807CBD" w:rsidRPr="00F8471E" w:rsidRDefault="001303D0">
      <w:pPr>
        <w:autoSpaceDE w:val="0"/>
        <w:autoSpaceDN w:val="0"/>
        <w:spacing w:after="0" w:line="230" w:lineRule="auto"/>
        <w:rPr>
          <w:lang w:val="ru-RU"/>
        </w:rPr>
      </w:pPr>
      <w:r w:rsidRPr="00F8471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14:paraId="21044707" w14:textId="77777777" w:rsidR="00807CBD" w:rsidRPr="00F8471E" w:rsidRDefault="001303D0">
      <w:pPr>
        <w:autoSpaceDE w:val="0"/>
        <w:autoSpaceDN w:val="0"/>
        <w:spacing w:before="346" w:after="0" w:line="302" w:lineRule="auto"/>
        <w:ind w:right="4896"/>
        <w:rPr>
          <w:lang w:val="ru-RU"/>
        </w:rPr>
      </w:pPr>
      <w:r w:rsidRPr="00F8471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F8471E">
        <w:rPr>
          <w:lang w:val="ru-RU"/>
        </w:rPr>
        <w:br/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Таблицы, наглядно-иллюстративный материал, схемы.</w:t>
      </w:r>
    </w:p>
    <w:p w14:paraId="3C2590DD" w14:textId="4E5D7DD9" w:rsidR="00807CBD" w:rsidRPr="00F8471E" w:rsidRDefault="001303D0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F8471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F8471E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проектор.</w:t>
      </w:r>
    </w:p>
    <w:p w14:paraId="3220A846" w14:textId="77777777" w:rsidR="001303D0" w:rsidRPr="00F8471E" w:rsidRDefault="001303D0">
      <w:pPr>
        <w:rPr>
          <w:lang w:val="ru-RU"/>
        </w:rPr>
      </w:pPr>
    </w:p>
    <w:sectPr w:rsidR="001303D0" w:rsidRPr="00F8471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C127D" w14:textId="77777777" w:rsidR="00C40FBB" w:rsidRDefault="00C40FBB" w:rsidP="00AE005A">
      <w:pPr>
        <w:spacing w:after="0" w:line="240" w:lineRule="auto"/>
      </w:pPr>
      <w:r>
        <w:separator/>
      </w:r>
    </w:p>
  </w:endnote>
  <w:endnote w:type="continuationSeparator" w:id="0">
    <w:p w14:paraId="4F0B7A34" w14:textId="77777777" w:rsidR="00C40FBB" w:rsidRDefault="00C40FBB" w:rsidP="00AE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477418"/>
      <w:docPartObj>
        <w:docPartGallery w:val="Page Numbers (Bottom of Page)"/>
        <w:docPartUnique/>
      </w:docPartObj>
    </w:sdtPr>
    <w:sdtEndPr/>
    <w:sdtContent>
      <w:p w14:paraId="32F2A6A1" w14:textId="746E87E8" w:rsidR="0014634C" w:rsidRDefault="001463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87B" w:rsidRPr="00B9487B">
          <w:rPr>
            <w:noProof/>
            <w:lang w:val="ru-RU"/>
          </w:rPr>
          <w:t>3</w:t>
        </w:r>
        <w:r>
          <w:fldChar w:fldCharType="end"/>
        </w:r>
      </w:p>
    </w:sdtContent>
  </w:sdt>
  <w:p w14:paraId="0471B71F" w14:textId="77777777" w:rsidR="00AE005A" w:rsidRDefault="00AE00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59536" w14:textId="77777777" w:rsidR="0014634C" w:rsidRPr="0014634C" w:rsidRDefault="0014634C" w:rsidP="0014634C">
    <w:pPr>
      <w:pStyle w:val="a7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079BA" w14:textId="77777777" w:rsidR="00C40FBB" w:rsidRDefault="00C40FBB" w:rsidP="00AE005A">
      <w:pPr>
        <w:spacing w:after="0" w:line="240" w:lineRule="auto"/>
      </w:pPr>
      <w:r>
        <w:separator/>
      </w:r>
    </w:p>
  </w:footnote>
  <w:footnote w:type="continuationSeparator" w:id="0">
    <w:p w14:paraId="3BFA3E12" w14:textId="77777777" w:rsidR="00C40FBB" w:rsidRDefault="00C40FBB" w:rsidP="00AE0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F3729A"/>
    <w:multiLevelType w:val="hybridMultilevel"/>
    <w:tmpl w:val="2008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22BD"/>
    <w:multiLevelType w:val="hybridMultilevel"/>
    <w:tmpl w:val="F2C8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303D0"/>
    <w:rsid w:val="0014634C"/>
    <w:rsid w:val="0015074B"/>
    <w:rsid w:val="00221154"/>
    <w:rsid w:val="0029639D"/>
    <w:rsid w:val="00326F90"/>
    <w:rsid w:val="0037543B"/>
    <w:rsid w:val="003F3E5A"/>
    <w:rsid w:val="003F5CC4"/>
    <w:rsid w:val="0053251D"/>
    <w:rsid w:val="00536B2F"/>
    <w:rsid w:val="0058191D"/>
    <w:rsid w:val="005E4E68"/>
    <w:rsid w:val="00704BAA"/>
    <w:rsid w:val="007C4AA4"/>
    <w:rsid w:val="00807CBD"/>
    <w:rsid w:val="00855F5D"/>
    <w:rsid w:val="00863F69"/>
    <w:rsid w:val="008D2FA8"/>
    <w:rsid w:val="00941AF6"/>
    <w:rsid w:val="00966DFC"/>
    <w:rsid w:val="00AA1D8D"/>
    <w:rsid w:val="00AE005A"/>
    <w:rsid w:val="00B47730"/>
    <w:rsid w:val="00B9487B"/>
    <w:rsid w:val="00C40FBB"/>
    <w:rsid w:val="00C60D8F"/>
    <w:rsid w:val="00CB0664"/>
    <w:rsid w:val="00CF7A85"/>
    <w:rsid w:val="00D24D84"/>
    <w:rsid w:val="00DB65BB"/>
    <w:rsid w:val="00DE0971"/>
    <w:rsid w:val="00E1062F"/>
    <w:rsid w:val="00E72D41"/>
    <w:rsid w:val="00E73E85"/>
    <w:rsid w:val="00ED4432"/>
    <w:rsid w:val="00EE21DD"/>
    <w:rsid w:val="00F1726F"/>
    <w:rsid w:val="00F27F2A"/>
    <w:rsid w:val="00F81476"/>
    <w:rsid w:val="00F847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B6F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9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94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9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94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1715B-F22E-4797-ACCE-16453E29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10679</Words>
  <Characters>60873</Characters>
  <Application>Microsoft Office Word</Application>
  <DocSecurity>0</DocSecurity>
  <Lines>507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31</cp:revision>
  <dcterms:created xsi:type="dcterms:W3CDTF">2022-08-11T18:35:00Z</dcterms:created>
  <dcterms:modified xsi:type="dcterms:W3CDTF">2023-06-14T05:24:00Z</dcterms:modified>
  <cp:category/>
</cp:coreProperties>
</file>